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F75" w:rsidRDefault="001B4F75" w:rsidP="00B072B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072BD" w:rsidRPr="0095319B" w:rsidRDefault="00B072BD" w:rsidP="00B072B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5319B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</w:t>
      </w:r>
    </w:p>
    <w:p w:rsidR="00B072BD" w:rsidRPr="0095319B" w:rsidRDefault="00B072BD" w:rsidP="00B072BD">
      <w:pPr>
        <w:spacing w:after="0"/>
        <w:jc w:val="center"/>
        <w:rPr>
          <w:sz w:val="28"/>
          <w:szCs w:val="28"/>
        </w:rPr>
      </w:pPr>
      <w:r w:rsidRPr="0095319B">
        <w:rPr>
          <w:rFonts w:ascii="Times New Roman" w:hAnsi="Times New Roman"/>
          <w:sz w:val="28"/>
          <w:szCs w:val="28"/>
        </w:rPr>
        <w:t xml:space="preserve"> Коменская средняя общеобразовательная школа</w:t>
      </w:r>
    </w:p>
    <w:p w:rsidR="00B072BD" w:rsidRDefault="00B072BD" w:rsidP="00B072BD">
      <w:pPr>
        <w:jc w:val="center"/>
        <w:rPr>
          <w:sz w:val="28"/>
          <w:szCs w:val="28"/>
        </w:rPr>
      </w:pPr>
    </w:p>
    <w:p w:rsidR="0095319B" w:rsidRPr="0095319B" w:rsidRDefault="001B4F75" w:rsidP="00B072BD">
      <w:pPr>
        <w:jc w:val="center"/>
        <w:rPr>
          <w:sz w:val="28"/>
          <w:szCs w:val="28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59264" behindDoc="1" locked="0" layoutInCell="1" allowOverlap="1" wp14:anchorId="605EFEF8" wp14:editId="37685ADE">
            <wp:simplePos x="0" y="0"/>
            <wp:positionH relativeFrom="page">
              <wp:posOffset>4457700</wp:posOffset>
            </wp:positionH>
            <wp:positionV relativeFrom="paragraph">
              <wp:posOffset>269240</wp:posOffset>
            </wp:positionV>
            <wp:extent cx="2211705" cy="1962150"/>
            <wp:effectExtent l="0" t="0" r="0" b="0"/>
            <wp:wrapTight wrapText="bothSides">
              <wp:wrapPolygon edited="0">
                <wp:start x="0" y="0"/>
                <wp:lineTo x="0" y="21390"/>
                <wp:lineTo x="21395" y="21390"/>
                <wp:lineTo x="21395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72BD" w:rsidRDefault="00B072BD" w:rsidP="00B072B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B4F75" w:rsidRDefault="001B4F75" w:rsidP="00B072B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B4F75" w:rsidRDefault="001B4F75" w:rsidP="00B072B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B4F75" w:rsidRDefault="001B4F75" w:rsidP="00B072B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B4F75" w:rsidRDefault="001B4F75" w:rsidP="00B072B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B4F75" w:rsidRDefault="001B4F75" w:rsidP="00B072B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B4F75" w:rsidRPr="00B072BD" w:rsidRDefault="001B4F75" w:rsidP="00B072B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072BD" w:rsidRPr="00B072BD" w:rsidRDefault="00B072BD" w:rsidP="00B072BD">
      <w:pPr>
        <w:spacing w:after="0"/>
        <w:rPr>
          <w:rFonts w:ascii="Times New Roman" w:hAnsi="Times New Roman"/>
          <w:sz w:val="24"/>
          <w:szCs w:val="24"/>
        </w:rPr>
      </w:pPr>
    </w:p>
    <w:p w:rsidR="00B072BD" w:rsidRPr="00B072BD" w:rsidRDefault="00B072BD" w:rsidP="00B072BD">
      <w:pPr>
        <w:spacing w:after="0"/>
        <w:rPr>
          <w:rFonts w:ascii="Times New Roman" w:hAnsi="Times New Roman"/>
          <w:sz w:val="24"/>
          <w:szCs w:val="24"/>
        </w:rPr>
        <w:sectPr w:rsidR="00B072BD" w:rsidRPr="00B072BD" w:rsidSect="00845B22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B072BD" w:rsidRDefault="00B072BD" w:rsidP="00B072BD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B4F75" w:rsidRDefault="001B4F75" w:rsidP="00B072BD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B4F75" w:rsidRPr="0095319B" w:rsidRDefault="001B4F75" w:rsidP="00B072BD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5319B" w:rsidRPr="0095319B" w:rsidRDefault="0095319B" w:rsidP="0095319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5319B">
        <w:rPr>
          <w:rFonts w:ascii="Times New Roman" w:hAnsi="Times New Roman"/>
          <w:b/>
          <w:i/>
          <w:sz w:val="28"/>
          <w:szCs w:val="28"/>
        </w:rPr>
        <w:t xml:space="preserve">Рабочая программа </w:t>
      </w:r>
    </w:p>
    <w:p w:rsidR="0095319B" w:rsidRPr="0095319B" w:rsidRDefault="0095319B" w:rsidP="0095319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95319B">
        <w:rPr>
          <w:rFonts w:ascii="Times New Roman" w:hAnsi="Times New Roman"/>
          <w:b/>
          <w:i/>
          <w:sz w:val="28"/>
          <w:szCs w:val="28"/>
        </w:rPr>
        <w:t>учебного</w:t>
      </w:r>
      <w:proofErr w:type="gramEnd"/>
      <w:r w:rsidRPr="0095319B">
        <w:rPr>
          <w:rFonts w:ascii="Times New Roman" w:hAnsi="Times New Roman"/>
          <w:b/>
          <w:i/>
          <w:sz w:val="28"/>
          <w:szCs w:val="28"/>
        </w:rPr>
        <w:t xml:space="preserve"> курса внеурочной деятельности</w:t>
      </w:r>
    </w:p>
    <w:p w:rsidR="00B072BD" w:rsidRPr="00B072BD" w:rsidRDefault="0095319B" w:rsidP="0095319B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B072BD">
        <w:rPr>
          <w:rFonts w:ascii="Times New Roman" w:hAnsi="Times New Roman"/>
          <w:b/>
          <w:bCs/>
          <w:sz w:val="44"/>
          <w:szCs w:val="44"/>
        </w:rPr>
        <w:t xml:space="preserve"> </w:t>
      </w:r>
      <w:r w:rsidR="00B072BD" w:rsidRPr="00B072BD">
        <w:rPr>
          <w:rFonts w:ascii="Times New Roman" w:hAnsi="Times New Roman"/>
          <w:b/>
          <w:bCs/>
          <w:sz w:val="44"/>
          <w:szCs w:val="44"/>
        </w:rPr>
        <w:t>«</w:t>
      </w:r>
      <w:proofErr w:type="spellStart"/>
      <w:r w:rsidR="00B072BD" w:rsidRPr="00B072BD">
        <w:rPr>
          <w:rFonts w:ascii="Times New Roman" w:hAnsi="Times New Roman"/>
          <w:b/>
          <w:bCs/>
          <w:i/>
          <w:sz w:val="44"/>
          <w:szCs w:val="44"/>
        </w:rPr>
        <w:t>Здоровейка</w:t>
      </w:r>
      <w:proofErr w:type="spellEnd"/>
      <w:r w:rsidR="00B072BD" w:rsidRPr="00B072BD">
        <w:rPr>
          <w:rFonts w:ascii="Times New Roman" w:hAnsi="Times New Roman"/>
          <w:b/>
          <w:i/>
          <w:sz w:val="44"/>
          <w:szCs w:val="44"/>
        </w:rPr>
        <w:t>»</w:t>
      </w:r>
    </w:p>
    <w:p w:rsidR="00B072BD" w:rsidRPr="00B072BD" w:rsidRDefault="00336FE2" w:rsidP="009531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1-4</w:t>
      </w:r>
      <w:r w:rsidR="00B072BD" w:rsidRPr="00B072BD">
        <w:rPr>
          <w:rFonts w:ascii="Times New Roman" w:hAnsi="Times New Roman"/>
          <w:sz w:val="28"/>
          <w:szCs w:val="28"/>
        </w:rPr>
        <w:t xml:space="preserve">  класса</w:t>
      </w:r>
    </w:p>
    <w:p w:rsidR="00B072BD" w:rsidRPr="00B072BD" w:rsidRDefault="00336FE2" w:rsidP="009531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202</w:t>
      </w:r>
      <w:r w:rsidR="001B4F7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1B4F75">
        <w:rPr>
          <w:rFonts w:ascii="Times New Roman" w:hAnsi="Times New Roman"/>
          <w:sz w:val="28"/>
          <w:szCs w:val="28"/>
        </w:rPr>
        <w:t>6</w:t>
      </w:r>
      <w:r w:rsidR="00B072BD" w:rsidRPr="00B072BD">
        <w:rPr>
          <w:rFonts w:ascii="Times New Roman" w:hAnsi="Times New Roman"/>
          <w:sz w:val="28"/>
          <w:szCs w:val="28"/>
        </w:rPr>
        <w:t xml:space="preserve"> учебный год</w:t>
      </w:r>
    </w:p>
    <w:p w:rsidR="00B072BD" w:rsidRPr="00B072BD" w:rsidRDefault="00B072BD" w:rsidP="009531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72BD" w:rsidRDefault="00B072BD" w:rsidP="009531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72BD" w:rsidRDefault="00B072BD" w:rsidP="009531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72BD" w:rsidRDefault="00B072BD" w:rsidP="009531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72BD" w:rsidRDefault="00B072BD" w:rsidP="009531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F75" w:rsidRDefault="001B4F75" w:rsidP="009531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F75" w:rsidRDefault="001B4F75" w:rsidP="009531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F75" w:rsidRPr="00B072BD" w:rsidRDefault="001B4F75" w:rsidP="009531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72BD" w:rsidRPr="0095319B" w:rsidRDefault="0095319B" w:rsidP="009531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B072BD" w:rsidRPr="0095319B">
        <w:rPr>
          <w:rFonts w:ascii="Times New Roman" w:hAnsi="Times New Roman"/>
          <w:sz w:val="28"/>
          <w:szCs w:val="28"/>
        </w:rPr>
        <w:t xml:space="preserve">Составил: </w:t>
      </w:r>
    </w:p>
    <w:p w:rsidR="00B072BD" w:rsidRPr="0095319B" w:rsidRDefault="00B072BD" w:rsidP="0095319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5319B">
        <w:rPr>
          <w:rFonts w:ascii="Times New Roman" w:hAnsi="Times New Roman"/>
          <w:sz w:val="28"/>
          <w:szCs w:val="28"/>
        </w:rPr>
        <w:t xml:space="preserve">Алимпиева Алеся Евгеньевна,  </w:t>
      </w:r>
    </w:p>
    <w:p w:rsidR="00B072BD" w:rsidRPr="0095319B" w:rsidRDefault="00B072BD" w:rsidP="0095319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B072BD" w:rsidRPr="0095319B" w:rsidSect="00523D31">
          <w:type w:val="continuous"/>
          <w:pgSz w:w="11906" w:h="16838"/>
          <w:pgMar w:top="567" w:right="850" w:bottom="1134" w:left="1701" w:header="708" w:footer="708" w:gutter="0"/>
          <w:cols w:space="215"/>
          <w:docGrid w:linePitch="360"/>
        </w:sectPr>
      </w:pPr>
      <w:proofErr w:type="gramStart"/>
      <w:r w:rsidRPr="0095319B">
        <w:rPr>
          <w:rFonts w:ascii="Times New Roman" w:hAnsi="Times New Roman"/>
          <w:sz w:val="28"/>
          <w:szCs w:val="28"/>
        </w:rPr>
        <w:t>учитель  начальных</w:t>
      </w:r>
      <w:proofErr w:type="gramEnd"/>
      <w:r w:rsidRPr="0095319B">
        <w:rPr>
          <w:rFonts w:ascii="Times New Roman" w:hAnsi="Times New Roman"/>
          <w:sz w:val="28"/>
          <w:szCs w:val="28"/>
        </w:rPr>
        <w:t xml:space="preserve"> классов.</w:t>
      </w:r>
    </w:p>
    <w:p w:rsidR="00B8116F" w:rsidRDefault="00B8116F" w:rsidP="001B4F75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5E75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945E75" w:rsidRPr="00945E75" w:rsidRDefault="00945E75" w:rsidP="009B0AC8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B8116F" w:rsidRPr="00945E75" w:rsidRDefault="001B4F75" w:rsidP="009B0AC8">
      <w:pPr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8116F" w:rsidRPr="00945E75">
        <w:rPr>
          <w:rFonts w:ascii="Times New Roman" w:hAnsi="Times New Roman"/>
          <w:sz w:val="24"/>
          <w:szCs w:val="24"/>
        </w:rPr>
        <w:t xml:space="preserve">Одним из приоритетных направлений нашего государства и современного образования становится укрепление здоровья нации и особенно подрастающего поколения. </w:t>
      </w:r>
    </w:p>
    <w:p w:rsidR="00B8116F" w:rsidRPr="00945E75" w:rsidRDefault="00B8116F" w:rsidP="009B0AC8">
      <w:pPr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45E75">
        <w:rPr>
          <w:rFonts w:ascii="Times New Roman" w:hAnsi="Times New Roman"/>
          <w:sz w:val="24"/>
          <w:szCs w:val="24"/>
        </w:rPr>
        <w:t>Здоровье подразумевает не только отсутствие болезни и физических дефектов. Это состояние полного физического, психического и социального благополучия. На развитие и состояние здоровья детей оказывают влияние ряд факторов. Основным фактором, формирующим здоровье учащегося, является его образ жизни, в который входят следующие составляющие: питание, физическая активность, отношение к вредным привычкам, психологический микроклимат, ответственность за сохранение собственного здоровья.</w:t>
      </w:r>
    </w:p>
    <w:p w:rsidR="00B8116F" w:rsidRPr="00945E75" w:rsidRDefault="00B8116F" w:rsidP="009B0AC8">
      <w:pPr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45E75">
        <w:rPr>
          <w:rFonts w:ascii="Times New Roman" w:hAnsi="Times New Roman"/>
          <w:sz w:val="24"/>
          <w:szCs w:val="24"/>
        </w:rPr>
        <w:t>Здоровье, в свою очередь, является основным фактором, определяющим эффективность обучения. Только здоровый ребёнок способен успешно и в полной мере овладеть школьной программой. Нарушение здоровья приводит к трудностям в обучении. В связи с этим перед школой стоят сразу две задачи:</w:t>
      </w:r>
    </w:p>
    <w:p w:rsidR="00B8116F" w:rsidRPr="00945E75" w:rsidRDefault="00B8116F" w:rsidP="009B0AC8">
      <w:pPr>
        <w:numPr>
          <w:ilvl w:val="0"/>
          <w:numId w:val="2"/>
        </w:numPr>
        <w:spacing w:after="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45E75">
        <w:rPr>
          <w:rFonts w:ascii="Times New Roman" w:hAnsi="Times New Roman"/>
          <w:sz w:val="24"/>
          <w:szCs w:val="24"/>
        </w:rPr>
        <w:t>сохранить, поддержать и укрепить тот уровень здоровья, с которым ребёнок приходит в образовательное учреждение;</w:t>
      </w:r>
    </w:p>
    <w:p w:rsidR="00B8116F" w:rsidRPr="00945E75" w:rsidRDefault="00B8116F" w:rsidP="009B0AC8">
      <w:pPr>
        <w:numPr>
          <w:ilvl w:val="0"/>
          <w:numId w:val="2"/>
        </w:numPr>
        <w:spacing w:after="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45E75">
        <w:rPr>
          <w:rFonts w:ascii="Times New Roman" w:hAnsi="Times New Roman"/>
          <w:sz w:val="24"/>
          <w:szCs w:val="24"/>
        </w:rPr>
        <w:t>воспитать у него ценностное отношение к собственному здоровью.</w:t>
      </w:r>
    </w:p>
    <w:p w:rsidR="001B4F75" w:rsidRDefault="001B4F75" w:rsidP="009B0AC8">
      <w:pPr>
        <w:spacing w:after="0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B8116F" w:rsidRPr="00945E75" w:rsidRDefault="00B8116F" w:rsidP="009B0AC8">
      <w:pPr>
        <w:spacing w:after="0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945E75">
        <w:rPr>
          <w:rFonts w:ascii="Times New Roman" w:hAnsi="Times New Roman"/>
          <w:bCs/>
          <w:sz w:val="24"/>
          <w:szCs w:val="24"/>
        </w:rPr>
        <w:t>Программа кружка «</w:t>
      </w:r>
      <w:proofErr w:type="spellStart"/>
      <w:r w:rsidRPr="00945E75">
        <w:rPr>
          <w:rFonts w:ascii="Times New Roman" w:hAnsi="Times New Roman"/>
          <w:bCs/>
          <w:sz w:val="24"/>
          <w:szCs w:val="24"/>
        </w:rPr>
        <w:t>Здоровейка</w:t>
      </w:r>
      <w:proofErr w:type="spellEnd"/>
      <w:r w:rsidRPr="00945E75">
        <w:rPr>
          <w:rFonts w:ascii="Times New Roman" w:hAnsi="Times New Roman"/>
          <w:bCs/>
          <w:sz w:val="24"/>
          <w:szCs w:val="24"/>
        </w:rPr>
        <w:t>» направлена на решение этих задач.</w:t>
      </w:r>
    </w:p>
    <w:p w:rsidR="001B4F75" w:rsidRDefault="001B4F75" w:rsidP="009B0AC8">
      <w:pPr>
        <w:spacing w:after="0"/>
        <w:ind w:firstLine="709"/>
        <w:jc w:val="both"/>
        <w:outlineLvl w:val="1"/>
        <w:rPr>
          <w:rFonts w:ascii="Times New Roman" w:hAnsi="Times New Roman"/>
          <w:b/>
          <w:bCs/>
          <w:i/>
          <w:sz w:val="24"/>
          <w:szCs w:val="24"/>
        </w:rPr>
      </w:pPr>
    </w:p>
    <w:p w:rsidR="00B8116F" w:rsidRPr="00945E75" w:rsidRDefault="00B8116F" w:rsidP="009B0AC8">
      <w:pPr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45E75">
        <w:rPr>
          <w:rFonts w:ascii="Times New Roman" w:hAnsi="Times New Roman"/>
          <w:b/>
          <w:bCs/>
          <w:i/>
          <w:sz w:val="24"/>
          <w:szCs w:val="24"/>
        </w:rPr>
        <w:t xml:space="preserve">Цель: </w:t>
      </w:r>
      <w:r w:rsidRPr="00945E75">
        <w:rPr>
          <w:rFonts w:ascii="Times New Roman" w:hAnsi="Times New Roman"/>
          <w:sz w:val="24"/>
          <w:szCs w:val="24"/>
        </w:rPr>
        <w:t>формирование ценностного отношения к своему здоровью и здоровому образу жизни.</w:t>
      </w:r>
    </w:p>
    <w:p w:rsidR="00B8116F" w:rsidRPr="00945E75" w:rsidRDefault="00B8116F" w:rsidP="009B0AC8">
      <w:pPr>
        <w:spacing w:after="0"/>
        <w:ind w:firstLine="709"/>
        <w:jc w:val="both"/>
        <w:outlineLvl w:val="1"/>
        <w:rPr>
          <w:rFonts w:ascii="Times New Roman" w:hAnsi="Times New Roman"/>
          <w:b/>
          <w:i/>
          <w:sz w:val="24"/>
          <w:szCs w:val="24"/>
        </w:rPr>
      </w:pPr>
      <w:r w:rsidRPr="00945E75">
        <w:rPr>
          <w:rFonts w:ascii="Times New Roman" w:hAnsi="Times New Roman"/>
          <w:b/>
          <w:i/>
          <w:sz w:val="24"/>
          <w:szCs w:val="24"/>
        </w:rPr>
        <w:t>Задачи:</w:t>
      </w:r>
    </w:p>
    <w:p w:rsidR="00B8116F" w:rsidRPr="00945E75" w:rsidRDefault="00B8116F" w:rsidP="009B0AC8">
      <w:pPr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45E75">
        <w:rPr>
          <w:rFonts w:ascii="Times New Roman" w:hAnsi="Times New Roman"/>
          <w:sz w:val="24"/>
          <w:szCs w:val="24"/>
        </w:rPr>
        <w:t>1. Способствовать развитию потребности в здоровом образе жизни.</w:t>
      </w:r>
    </w:p>
    <w:p w:rsidR="00B8116F" w:rsidRPr="00945E75" w:rsidRDefault="00945E75" w:rsidP="009B0AC8">
      <w:pPr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Обучить учащихся </w:t>
      </w:r>
      <w:r w:rsidR="00B8116F" w:rsidRPr="00945E75">
        <w:rPr>
          <w:rFonts w:ascii="Times New Roman" w:hAnsi="Times New Roman"/>
          <w:sz w:val="24"/>
          <w:szCs w:val="24"/>
        </w:rPr>
        <w:t>приёмам по профилактике простудных заболеваний.</w:t>
      </w:r>
    </w:p>
    <w:p w:rsidR="00B8116F" w:rsidRPr="00945E75" w:rsidRDefault="00B8116F" w:rsidP="009B0AC8">
      <w:pPr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45E75">
        <w:rPr>
          <w:rFonts w:ascii="Times New Roman" w:hAnsi="Times New Roman"/>
          <w:sz w:val="24"/>
          <w:szCs w:val="24"/>
        </w:rPr>
        <w:t>3. Расширить гигиенические знания и навыки учащихся.</w:t>
      </w:r>
    </w:p>
    <w:p w:rsidR="00B8116F" w:rsidRPr="00945E75" w:rsidRDefault="00B8116F" w:rsidP="009B0AC8">
      <w:pPr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45E75">
        <w:rPr>
          <w:rFonts w:ascii="Times New Roman" w:hAnsi="Times New Roman"/>
          <w:sz w:val="24"/>
          <w:szCs w:val="24"/>
        </w:rPr>
        <w:t xml:space="preserve">4. Обеспечить возможность удовлетворения потребности в движении у </w:t>
      </w:r>
    </w:p>
    <w:p w:rsidR="00B8116F" w:rsidRPr="00945E75" w:rsidRDefault="00B8116F" w:rsidP="009B0AC8">
      <w:pPr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45E75">
        <w:rPr>
          <w:rFonts w:ascii="Times New Roman" w:hAnsi="Times New Roman"/>
          <w:sz w:val="24"/>
          <w:szCs w:val="24"/>
        </w:rPr>
        <w:t>младших школьников для нормального развития и профилактики умственного утомления.</w:t>
      </w:r>
    </w:p>
    <w:p w:rsidR="00B8116F" w:rsidRPr="00945E75" w:rsidRDefault="00B8116F" w:rsidP="009B0AC8">
      <w:pPr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45E75">
        <w:rPr>
          <w:rFonts w:ascii="Times New Roman" w:hAnsi="Times New Roman"/>
          <w:sz w:val="24"/>
          <w:szCs w:val="24"/>
        </w:rPr>
        <w:t>5. Обучить учащихся приёмам по предупреждению детского травматизма.</w:t>
      </w:r>
    </w:p>
    <w:p w:rsidR="00B8116F" w:rsidRPr="00945E75" w:rsidRDefault="00202C0F" w:rsidP="009B0AC8">
      <w:pPr>
        <w:spacing w:after="0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945E75">
        <w:rPr>
          <w:rFonts w:ascii="Times New Roman" w:hAnsi="Times New Roman"/>
          <w:bCs/>
          <w:sz w:val="24"/>
          <w:szCs w:val="24"/>
        </w:rPr>
        <w:t xml:space="preserve">    </w:t>
      </w:r>
      <w:r w:rsidR="00B8116F" w:rsidRPr="00945E75">
        <w:rPr>
          <w:rFonts w:ascii="Times New Roman" w:hAnsi="Times New Roman"/>
          <w:bCs/>
          <w:sz w:val="24"/>
          <w:szCs w:val="24"/>
        </w:rPr>
        <w:t xml:space="preserve">Программа кружка «Здоровейка» рассчитана на 3 года обучения для учащихся 1-4 классов по 1 часу в неделю. </w:t>
      </w:r>
    </w:p>
    <w:p w:rsidR="00B8116F" w:rsidRPr="00945E75" w:rsidRDefault="00202C0F" w:rsidP="009B0AC8">
      <w:pPr>
        <w:spacing w:after="0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AD61C4" w:rsidRPr="00945E75">
        <w:rPr>
          <w:rFonts w:ascii="Times New Roman" w:eastAsia="Times New Roman" w:hAnsi="Times New Roman"/>
          <w:sz w:val="24"/>
          <w:szCs w:val="24"/>
          <w:lang w:eastAsia="ru-RU"/>
        </w:rPr>
        <w:t>Данная программа занятий составлена для учащихся 1 - 4 классов начальной школы.</w:t>
      </w:r>
      <w:r w:rsidR="00AD61C4" w:rsidRPr="00945E75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 </w:t>
      </w:r>
      <w:r w:rsidR="00B8116F" w:rsidRPr="00945E75">
        <w:rPr>
          <w:rFonts w:ascii="Times New Roman" w:eastAsia="Times New Roman" w:hAnsi="Times New Roman"/>
          <w:iCs/>
          <w:sz w:val="24"/>
          <w:szCs w:val="24"/>
          <w:lang w:eastAsia="ar-SA"/>
        </w:rPr>
        <w:t>В ходе изучения основных разделов программы кружка «Здоровейка» ученики научатся:</w:t>
      </w:r>
    </w:p>
    <w:p w:rsidR="00B8116F" w:rsidRPr="00945E75" w:rsidRDefault="00B8116F" w:rsidP="009B0AC8">
      <w:pPr>
        <w:pStyle w:val="2"/>
        <w:spacing w:line="276" w:lineRule="auto"/>
        <w:ind w:right="0" w:firstLine="709"/>
        <w:rPr>
          <w:rFonts w:eastAsia="Times New Roman" w:cs="Times New Roman"/>
          <w:iCs/>
          <w:lang w:val="ru-RU" w:eastAsia="ar-SA" w:bidi="ar-SA"/>
        </w:rPr>
      </w:pPr>
      <w:r w:rsidRPr="00945E75">
        <w:rPr>
          <w:rFonts w:eastAsia="Times New Roman" w:cs="Times New Roman"/>
          <w:iCs/>
          <w:lang w:val="ru-RU" w:eastAsia="ar-SA" w:bidi="ar-SA"/>
        </w:rPr>
        <w:t>- составлять режим дня;</w:t>
      </w:r>
    </w:p>
    <w:p w:rsidR="00B8116F" w:rsidRPr="00945E75" w:rsidRDefault="00B8116F" w:rsidP="009B0AC8">
      <w:pPr>
        <w:pStyle w:val="2"/>
        <w:spacing w:line="276" w:lineRule="auto"/>
        <w:ind w:right="0" w:firstLine="709"/>
        <w:rPr>
          <w:rFonts w:eastAsia="Times New Roman" w:cs="Times New Roman"/>
          <w:iCs/>
          <w:lang w:val="ru-RU" w:eastAsia="ar-SA" w:bidi="ar-SA"/>
        </w:rPr>
      </w:pPr>
      <w:r w:rsidRPr="00945E75">
        <w:rPr>
          <w:rFonts w:eastAsia="Times New Roman" w:cs="Times New Roman"/>
          <w:iCs/>
          <w:lang w:val="ru-RU" w:eastAsia="ar-SA" w:bidi="ar-SA"/>
        </w:rPr>
        <w:t>- соблюдать гигиену зубов, ротовой полости, кожи;</w:t>
      </w:r>
    </w:p>
    <w:p w:rsidR="00B8116F" w:rsidRPr="00945E75" w:rsidRDefault="00B8116F" w:rsidP="009B0AC8">
      <w:pPr>
        <w:pStyle w:val="2"/>
        <w:spacing w:line="276" w:lineRule="auto"/>
        <w:ind w:right="0" w:firstLine="709"/>
        <w:rPr>
          <w:rFonts w:eastAsia="Times New Roman" w:cs="Times New Roman"/>
          <w:iCs/>
          <w:lang w:val="ru-RU" w:eastAsia="ar-SA" w:bidi="ar-SA"/>
        </w:rPr>
      </w:pPr>
      <w:r w:rsidRPr="00945E75">
        <w:rPr>
          <w:rFonts w:eastAsia="Times New Roman" w:cs="Times New Roman"/>
          <w:iCs/>
          <w:lang w:val="ru-RU" w:eastAsia="ar-SA" w:bidi="ar-SA"/>
        </w:rPr>
        <w:t>- управлять своими эмоциями;</w:t>
      </w:r>
    </w:p>
    <w:p w:rsidR="00B8116F" w:rsidRPr="00945E75" w:rsidRDefault="00B8116F" w:rsidP="009B0AC8">
      <w:pPr>
        <w:pStyle w:val="2"/>
        <w:spacing w:line="276" w:lineRule="auto"/>
        <w:ind w:right="0" w:firstLine="709"/>
        <w:rPr>
          <w:rFonts w:eastAsia="Times New Roman" w:cs="Times New Roman"/>
          <w:iCs/>
          <w:lang w:val="ru-RU" w:eastAsia="ar-SA" w:bidi="ar-SA"/>
        </w:rPr>
      </w:pPr>
      <w:r w:rsidRPr="00945E75">
        <w:rPr>
          <w:rFonts w:eastAsia="Times New Roman" w:cs="Times New Roman"/>
          <w:iCs/>
          <w:lang w:val="ru-RU" w:eastAsia="ar-SA" w:bidi="ar-SA"/>
        </w:rPr>
        <w:t>- выполнять упражнения для профилактики простудных заболеваний, сколиоза, плоскостопия;</w:t>
      </w:r>
    </w:p>
    <w:p w:rsidR="00B8116F" w:rsidRPr="00945E75" w:rsidRDefault="00B8116F" w:rsidP="009B0AC8">
      <w:pPr>
        <w:pStyle w:val="2"/>
        <w:spacing w:line="276" w:lineRule="auto"/>
        <w:ind w:right="0" w:firstLine="709"/>
        <w:rPr>
          <w:rFonts w:eastAsia="Times New Roman" w:cs="Times New Roman"/>
          <w:iCs/>
          <w:lang w:val="ru-RU" w:eastAsia="ar-SA" w:bidi="ar-SA"/>
        </w:rPr>
      </w:pPr>
      <w:r w:rsidRPr="00945E75">
        <w:rPr>
          <w:rFonts w:eastAsia="Times New Roman" w:cs="Times New Roman"/>
          <w:iCs/>
          <w:lang w:val="ru-RU" w:eastAsia="ar-SA" w:bidi="ar-SA"/>
        </w:rPr>
        <w:t>- включать в свой рацион питания полезные продукты;</w:t>
      </w:r>
    </w:p>
    <w:p w:rsidR="00B8116F" w:rsidRPr="00945E75" w:rsidRDefault="00B8116F" w:rsidP="009B0AC8">
      <w:pPr>
        <w:pStyle w:val="2"/>
        <w:spacing w:line="276" w:lineRule="auto"/>
        <w:ind w:right="0" w:firstLine="709"/>
        <w:rPr>
          <w:rFonts w:eastAsia="Times New Roman" w:cs="Times New Roman"/>
          <w:iCs/>
          <w:lang w:val="ru-RU" w:eastAsia="ar-SA" w:bidi="ar-SA"/>
        </w:rPr>
      </w:pPr>
      <w:r w:rsidRPr="00945E75">
        <w:rPr>
          <w:rFonts w:eastAsia="Times New Roman" w:cs="Times New Roman"/>
          <w:iCs/>
          <w:lang w:val="ru-RU" w:eastAsia="ar-SA" w:bidi="ar-SA"/>
        </w:rPr>
        <w:t>- соблюдать правила дорожного движения во время перехода дорог;</w:t>
      </w:r>
    </w:p>
    <w:p w:rsidR="00B8116F" w:rsidRPr="00945E75" w:rsidRDefault="00B8116F" w:rsidP="009B0AC8">
      <w:pPr>
        <w:pStyle w:val="2"/>
        <w:spacing w:line="276" w:lineRule="auto"/>
        <w:ind w:right="0" w:firstLine="709"/>
        <w:rPr>
          <w:rFonts w:eastAsia="Times New Roman" w:cs="Times New Roman"/>
          <w:iCs/>
          <w:lang w:val="ru-RU" w:eastAsia="ar-SA" w:bidi="ar-SA"/>
        </w:rPr>
      </w:pPr>
      <w:r w:rsidRPr="00945E75">
        <w:rPr>
          <w:rFonts w:eastAsia="Times New Roman" w:cs="Times New Roman"/>
          <w:iCs/>
          <w:lang w:val="ru-RU" w:eastAsia="ar-SA" w:bidi="ar-SA"/>
        </w:rPr>
        <w:t>- соблюдать правила пользования общественным транспортом;</w:t>
      </w:r>
    </w:p>
    <w:p w:rsidR="00B8116F" w:rsidRPr="00945E75" w:rsidRDefault="00B8116F" w:rsidP="009B0AC8">
      <w:pPr>
        <w:pStyle w:val="2"/>
        <w:spacing w:line="276" w:lineRule="auto"/>
        <w:ind w:right="0" w:firstLine="709"/>
        <w:rPr>
          <w:rFonts w:eastAsia="Times New Roman" w:cs="Times New Roman"/>
          <w:iCs/>
          <w:lang w:val="ru-RU" w:eastAsia="ar-SA" w:bidi="ar-SA"/>
        </w:rPr>
      </w:pPr>
      <w:r w:rsidRPr="00945E75">
        <w:rPr>
          <w:rFonts w:eastAsia="Times New Roman" w:cs="Times New Roman"/>
          <w:iCs/>
          <w:lang w:val="ru-RU" w:eastAsia="ar-SA" w:bidi="ar-SA"/>
        </w:rPr>
        <w:t>- соблюдать правила пожарной безопасности;</w:t>
      </w:r>
    </w:p>
    <w:p w:rsidR="00B8116F" w:rsidRPr="00945E75" w:rsidRDefault="00B8116F" w:rsidP="009B0AC8">
      <w:pPr>
        <w:pStyle w:val="2"/>
        <w:spacing w:line="276" w:lineRule="auto"/>
        <w:ind w:right="0" w:firstLine="709"/>
        <w:rPr>
          <w:rFonts w:eastAsia="Times New Roman" w:cs="Times New Roman"/>
          <w:iCs/>
          <w:lang w:val="ru-RU" w:eastAsia="ar-SA" w:bidi="ar-SA"/>
        </w:rPr>
      </w:pPr>
      <w:r w:rsidRPr="00945E75">
        <w:rPr>
          <w:rFonts w:eastAsia="Times New Roman" w:cs="Times New Roman"/>
          <w:iCs/>
          <w:lang w:val="ru-RU" w:eastAsia="ar-SA" w:bidi="ar-SA"/>
        </w:rPr>
        <w:t>- соблюдать правила техники безопасности в быту, в природе.</w:t>
      </w:r>
    </w:p>
    <w:p w:rsidR="00202C0F" w:rsidRDefault="00202C0F" w:rsidP="009B0AC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   Учитель при необходимости может изменять и дополнять содержание программы.</w:t>
      </w:r>
    </w:p>
    <w:p w:rsidR="00945E75" w:rsidRDefault="00945E75" w:rsidP="009B0AC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31B9" w:rsidRDefault="00A931B9" w:rsidP="009B0AC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4F75" w:rsidRDefault="001B4F75" w:rsidP="009B0AC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31B9" w:rsidRPr="00945E75" w:rsidRDefault="00A931B9" w:rsidP="009B0AC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B82" w:rsidRDefault="00EE1B82" w:rsidP="009B0AC8">
      <w:pPr>
        <w:pStyle w:val="a3"/>
        <w:tabs>
          <w:tab w:val="left" w:pos="1260"/>
          <w:tab w:val="left" w:pos="1620"/>
          <w:tab w:val="left" w:pos="1800"/>
          <w:tab w:val="left" w:pos="1980"/>
        </w:tabs>
        <w:spacing w:line="276" w:lineRule="auto"/>
        <w:ind w:firstLine="709"/>
        <w:rPr>
          <w:b/>
          <w:bCs/>
          <w:sz w:val="24"/>
        </w:rPr>
      </w:pPr>
      <w:r w:rsidRPr="00945E75">
        <w:rPr>
          <w:b/>
          <w:bCs/>
          <w:sz w:val="24"/>
        </w:rPr>
        <w:lastRenderedPageBreak/>
        <w:t xml:space="preserve">Основные формы работы: </w:t>
      </w:r>
    </w:p>
    <w:p w:rsidR="00945E75" w:rsidRPr="00945E75" w:rsidRDefault="00945E75" w:rsidP="009B0AC8">
      <w:pPr>
        <w:pStyle w:val="a3"/>
        <w:tabs>
          <w:tab w:val="left" w:pos="1260"/>
          <w:tab w:val="left" w:pos="1620"/>
          <w:tab w:val="left" w:pos="1800"/>
          <w:tab w:val="left" w:pos="1980"/>
        </w:tabs>
        <w:spacing w:line="276" w:lineRule="auto"/>
        <w:ind w:firstLine="709"/>
        <w:rPr>
          <w:b/>
          <w:sz w:val="24"/>
        </w:rPr>
      </w:pPr>
    </w:p>
    <w:p w:rsidR="00202C0F" w:rsidRPr="00945E75" w:rsidRDefault="00202C0F" w:rsidP="009B0AC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   Занятия содержат познавательный материал, соответствующий возрастным особенностям детей в сочетании с практическими заданиями (тренинг, оздоровительные минутки, упражнения для глаз, для осанки, дыхательные упражнения и пр.) необходимыми для развития навыков ребенка.</w:t>
      </w:r>
    </w:p>
    <w:p w:rsidR="00202C0F" w:rsidRPr="00945E75" w:rsidRDefault="00202C0F" w:rsidP="009B0AC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   Содержание занятий желательно наполнять сказочными и игровыми сюжетами и персонажами.</w:t>
      </w:r>
    </w:p>
    <w:p w:rsidR="00202C0F" w:rsidRPr="00945E75" w:rsidRDefault="00202C0F" w:rsidP="009B0AC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   Программа включает в себя не только вопросы физического здоровья, но и вопросы духовного здоровья. Мало научить ребенка чистить зубы утром и вечером, делать зарядку и есть здоровую пищу. Надо, чтобы уже с раннего детства он учился любви к себе, к людям, к жизни. Только человек, живущий в гармонии с собой и с миром, будет действительно здоров.</w:t>
      </w:r>
    </w:p>
    <w:p w:rsidR="00202C0F" w:rsidRPr="00945E75" w:rsidRDefault="00202C0F" w:rsidP="009B0AC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Занятия с детьми могут быть разных видов: беседа, оздоровительные минутки, деловые игры («Скорая помощь», «Доктора природы», «Вопросы и ответы»), комплекс упражнений, общение с природой и др.</w:t>
      </w:r>
    </w:p>
    <w:p w:rsidR="00202C0F" w:rsidRDefault="00202C0F" w:rsidP="009B0AC8">
      <w:pPr>
        <w:spacing w:after="0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   Основными формами подачи материала могут быть разными: игра – путешествие, телепередача, сообщение доктора Айболита и т. п.</w:t>
      </w:r>
    </w:p>
    <w:p w:rsidR="003452D6" w:rsidRPr="003452D6" w:rsidRDefault="003452D6" w:rsidP="009B0AC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452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Занятия по программе </w:t>
      </w:r>
      <w:r w:rsidR="001B4F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Pr="003452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Здоровейка</w:t>
      </w:r>
      <w:proofErr w:type="spellEnd"/>
      <w:r w:rsidR="001B4F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</w:t>
      </w:r>
    </w:p>
    <w:p w:rsidR="003452D6" w:rsidRPr="003452D6" w:rsidRDefault="003452D6" w:rsidP="009B0AC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452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формирование установки на </w:t>
      </w:r>
      <w:proofErr w:type="spellStart"/>
      <w:r w:rsidRPr="003452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</w:t>
      </w:r>
      <w:proofErr w:type="spellEnd"/>
      <w:r w:rsidRPr="003452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ведение здорового образа жизни;</w:t>
      </w:r>
    </w:p>
    <w:p w:rsidR="003452D6" w:rsidRPr="003452D6" w:rsidRDefault="003452D6" w:rsidP="009B0AC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452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приобретение коммуникативных навыков: умение сотрудничать, нести ответственность за </w:t>
      </w:r>
      <w:proofErr w:type="spellStart"/>
      <w:r w:rsidRPr="003452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</w:t>
      </w:r>
      <w:proofErr w:type="spellEnd"/>
      <w:r w:rsidRPr="003452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принятые решения, самооценка и самоконтроль в отношении собственного здоровья;</w:t>
      </w:r>
    </w:p>
    <w:p w:rsidR="003452D6" w:rsidRPr="003452D6" w:rsidRDefault="003452D6" w:rsidP="009B0AC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452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обучение способам и приёмам сохранения и укрепления собственного здоровья;</w:t>
      </w:r>
    </w:p>
    <w:p w:rsidR="003452D6" w:rsidRPr="003452D6" w:rsidRDefault="003452D6" w:rsidP="009B0AC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452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викторина «Питание и здоровье»;</w:t>
      </w:r>
    </w:p>
    <w:p w:rsidR="003452D6" w:rsidRPr="003452D6" w:rsidRDefault="003452D6" w:rsidP="009B0AC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452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круглый стол «Моё здоровье в моих руках»;</w:t>
      </w:r>
    </w:p>
    <w:p w:rsidR="003452D6" w:rsidRPr="003452D6" w:rsidRDefault="003452D6" w:rsidP="009B0AC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452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мастер-класс «Утренняя </w:t>
      </w:r>
      <w:proofErr w:type="spellStart"/>
      <w:r w:rsidRPr="003452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гимнатика</w:t>
      </w:r>
      <w:proofErr w:type="spellEnd"/>
      <w:r w:rsidRPr="003452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»;</w:t>
      </w:r>
    </w:p>
    <w:p w:rsidR="003452D6" w:rsidRPr="003452D6" w:rsidRDefault="003452D6" w:rsidP="009B0AC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452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тестирование «Правильно ли вы питаетесь?»;</w:t>
      </w:r>
    </w:p>
    <w:p w:rsidR="003452D6" w:rsidRPr="003452D6" w:rsidRDefault="003452D6" w:rsidP="009B0AC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452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практическое занятие по оказанию первой помощи;</w:t>
      </w:r>
    </w:p>
    <w:p w:rsidR="003452D6" w:rsidRPr="003452D6" w:rsidRDefault="003452D6" w:rsidP="009B0AC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452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анкетирование «Что мы знаем о здоровье?»;</w:t>
      </w:r>
    </w:p>
    <w:p w:rsidR="003452D6" w:rsidRPr="003452D6" w:rsidRDefault="003452D6" w:rsidP="009B0AC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452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подвижные игры;</w:t>
      </w:r>
    </w:p>
    <w:p w:rsidR="003452D6" w:rsidRPr="003452D6" w:rsidRDefault="003452D6" w:rsidP="009B0AC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452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спортивное состязание «весёлые старты».</w:t>
      </w:r>
    </w:p>
    <w:p w:rsidR="003452D6" w:rsidRPr="00945E75" w:rsidRDefault="003452D6" w:rsidP="00945E75">
      <w:pPr>
        <w:spacing w:after="0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C0F" w:rsidRPr="00945E75" w:rsidRDefault="00202C0F" w:rsidP="0099124A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   В начале занятия учитель дает детям необходимую информацию из области анатомии, гигиены, физиологии.</w:t>
      </w:r>
    </w:p>
    <w:p w:rsidR="00202C0F" w:rsidRPr="00945E75" w:rsidRDefault="00202C0F" w:rsidP="0099124A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   Беседы включают вопросы гигиены, питания, закаливания, строения человека, ведение индивидуальной программы, паспорта здоровья; вопросы, связанные с факторами, укрепляющими и разрушающими здоровье, и т. д. В одной беседе могут быть затронуто одно или несколько направлений. В процессе игры дети учатся видеть в одном и том же явлении плохие и хорошие для их здоровья стороны. Эти игры «Хорошо – плохо» дают возможность постепенно подвести ребенка к мысли о противоречивости окружающего мира и научить его творчески решать свои жизненные задачи.</w:t>
      </w:r>
    </w:p>
    <w:p w:rsidR="00202C0F" w:rsidRDefault="00202C0F" w:rsidP="003F0D7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  Оздоровительные паузы можно комбинировать, включая физические упражнения для осанки и несколько упражнений для глаз, рук или стоп и т. д.  Задача оздоровительных пауз – дать знания, выработать умения и навыки, </w:t>
      </w:r>
      <w:r w:rsidR="00EE1B82"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необходимые каждому ребенку </w:t>
      </w:r>
      <w:proofErr w:type="spellStart"/>
      <w:r w:rsidR="00EE1B82" w:rsidRPr="00945E75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укреплении</w:t>
      </w:r>
      <w:proofErr w:type="spellEnd"/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позвоночника, стоп, рук, для красивой осанки, снятия усталости, обретения спокойствия и равновесия и т. д.</w:t>
      </w:r>
    </w:p>
    <w:p w:rsidR="00945E75" w:rsidRDefault="00945E75" w:rsidP="00945E75">
      <w:pPr>
        <w:spacing w:after="0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5E75" w:rsidRPr="00945E75" w:rsidRDefault="00945E75" w:rsidP="003F0D75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E75">
        <w:rPr>
          <w:rFonts w:ascii="Times New Roman" w:hAnsi="Times New Roman" w:cs="Times New Roman"/>
          <w:sz w:val="24"/>
          <w:szCs w:val="24"/>
        </w:rPr>
        <w:t xml:space="preserve">  Программа внеурочной деятельности по спортивно-оздоровительному направлению «</w:t>
      </w:r>
      <w:proofErr w:type="spellStart"/>
      <w:r w:rsidRPr="00945E75">
        <w:rPr>
          <w:rFonts w:ascii="Times New Roman" w:hAnsi="Times New Roman" w:cs="Times New Roman"/>
          <w:sz w:val="24"/>
          <w:szCs w:val="24"/>
        </w:rPr>
        <w:t>Здоровейка</w:t>
      </w:r>
      <w:proofErr w:type="spellEnd"/>
      <w:r w:rsidRPr="00945E75">
        <w:rPr>
          <w:rFonts w:ascii="Times New Roman" w:hAnsi="Times New Roman" w:cs="Times New Roman"/>
          <w:sz w:val="24"/>
          <w:szCs w:val="24"/>
        </w:rPr>
        <w:t xml:space="preserve">» состоит из четырёх частей:  </w:t>
      </w:r>
    </w:p>
    <w:p w:rsidR="00945E75" w:rsidRPr="00945E75" w:rsidRDefault="00945E75" w:rsidP="003F0D75">
      <w:pPr>
        <w:pStyle w:val="ab"/>
        <w:numPr>
          <w:ilvl w:val="0"/>
          <w:numId w:val="15"/>
        </w:numPr>
        <w:tabs>
          <w:tab w:val="clear" w:pos="-1135"/>
          <w:tab w:val="num" w:pos="-775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E75">
        <w:rPr>
          <w:rFonts w:ascii="Times New Roman" w:hAnsi="Times New Roman" w:cs="Times New Roman"/>
          <w:sz w:val="24"/>
          <w:szCs w:val="24"/>
        </w:rPr>
        <w:lastRenderedPageBreak/>
        <w:t>1 год «Первые шаги к здоровью»: первичное ознакомление со здоровым образом жизни, формирование потребности в личной гигиене, ознакомление с витаминами и продуктами их содержащими.</w:t>
      </w:r>
    </w:p>
    <w:p w:rsidR="00945E75" w:rsidRPr="00945E75" w:rsidRDefault="00945E75" w:rsidP="003F0D75">
      <w:pPr>
        <w:pStyle w:val="ab"/>
        <w:numPr>
          <w:ilvl w:val="0"/>
          <w:numId w:val="15"/>
        </w:numPr>
        <w:tabs>
          <w:tab w:val="clear" w:pos="-1135"/>
          <w:tab w:val="num" w:pos="-775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945E75">
        <w:rPr>
          <w:rFonts w:ascii="Times New Roman" w:hAnsi="Times New Roman" w:cs="Times New Roman"/>
          <w:sz w:val="24"/>
          <w:szCs w:val="24"/>
        </w:rPr>
        <w:t>2  год «Если хочешь быть здоров»:</w:t>
      </w:r>
      <w:r w:rsidRPr="00945E7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культура питания и этикет, понятие об иммунитете, закаливающие процедуры, ознакомление с лекарственными и ядовитыми растениями нашего края.</w:t>
      </w:r>
    </w:p>
    <w:p w:rsidR="00945E75" w:rsidRPr="00945E75" w:rsidRDefault="00945E75" w:rsidP="003F0D75">
      <w:pPr>
        <w:pStyle w:val="ab"/>
        <w:numPr>
          <w:ilvl w:val="0"/>
          <w:numId w:val="15"/>
        </w:numPr>
        <w:tabs>
          <w:tab w:val="clear" w:pos="-1135"/>
          <w:tab w:val="num" w:pos="-775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E75">
        <w:rPr>
          <w:rFonts w:ascii="Times New Roman" w:hAnsi="Times New Roman" w:cs="Times New Roman"/>
          <w:sz w:val="24"/>
          <w:szCs w:val="24"/>
        </w:rPr>
        <w:t>3 год  «По дорожкам здоровья»: интеллектуальные способности, личная гигиена и здоровье, понятие о микробах, вредные привычки и их профилактика, применение лекарственных растений в профилактических целях.</w:t>
      </w:r>
    </w:p>
    <w:p w:rsidR="00945E75" w:rsidRPr="00945E75" w:rsidRDefault="00945E75" w:rsidP="003F0D75">
      <w:pPr>
        <w:pStyle w:val="ab"/>
        <w:numPr>
          <w:ilvl w:val="0"/>
          <w:numId w:val="15"/>
        </w:numPr>
        <w:tabs>
          <w:tab w:val="clear" w:pos="-1135"/>
          <w:tab w:val="num" w:pos="-775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E75">
        <w:rPr>
          <w:rFonts w:ascii="Times New Roman" w:hAnsi="Times New Roman" w:cs="Times New Roman"/>
          <w:sz w:val="24"/>
          <w:szCs w:val="24"/>
        </w:rPr>
        <w:t xml:space="preserve">4 год «Я, ты, он, она - мы здоровая семья»: формирование у обучающихся чувства ответственности за свое здоровье, мода и гигиена школьной одежды, профилактика вредных привычек, культура эмоций и чувств. </w:t>
      </w:r>
    </w:p>
    <w:p w:rsidR="00945E75" w:rsidRPr="00945E75" w:rsidRDefault="00945E75" w:rsidP="00945E75">
      <w:pPr>
        <w:pStyle w:val="ab"/>
        <w:spacing w:line="276" w:lineRule="auto"/>
        <w:ind w:firstLine="851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945E7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    Содержание программы     </w:t>
      </w:r>
      <w:r w:rsidRPr="00945E75">
        <w:rPr>
          <w:rFonts w:ascii="Times New Roman" w:hAnsi="Times New Roman" w:cs="Times New Roman"/>
          <w:sz w:val="24"/>
          <w:szCs w:val="24"/>
        </w:rPr>
        <w:t>внеурочной деятельности по спортивно-оздоровительному направлению «</w:t>
      </w:r>
      <w:proofErr w:type="spellStart"/>
      <w:r w:rsidRPr="00945E75">
        <w:rPr>
          <w:rFonts w:ascii="Times New Roman" w:hAnsi="Times New Roman" w:cs="Times New Roman"/>
          <w:sz w:val="24"/>
          <w:szCs w:val="24"/>
        </w:rPr>
        <w:t>Здоровейка</w:t>
      </w:r>
      <w:proofErr w:type="spellEnd"/>
      <w:r w:rsidRPr="00945E75">
        <w:rPr>
          <w:rFonts w:ascii="Times New Roman" w:hAnsi="Times New Roman" w:cs="Times New Roman"/>
          <w:sz w:val="24"/>
          <w:szCs w:val="24"/>
        </w:rPr>
        <w:t>» отражает социальную, психологическую и соматическую характеристику здоровья. Реализация данной программы в рамках внеурочной деятельности соответствует предельно допустимой нагрузке обучающихся начальной школы.</w:t>
      </w:r>
      <w:r w:rsidRPr="00945E7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 </w:t>
      </w:r>
    </w:p>
    <w:p w:rsidR="00945E75" w:rsidRPr="00945E75" w:rsidRDefault="00945E75" w:rsidP="00945E75">
      <w:pPr>
        <w:spacing w:after="0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5CF2" w:rsidRPr="00945E75" w:rsidRDefault="002D5CF2" w:rsidP="00945E7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5CF2" w:rsidRPr="00945E75" w:rsidRDefault="002D5CF2" w:rsidP="003F0D75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результаты освоения обучающимися программы внеурочной деятельности</w:t>
      </w:r>
    </w:p>
    <w:p w:rsidR="002D5CF2" w:rsidRPr="00945E75" w:rsidRDefault="002D5CF2" w:rsidP="00945E75">
      <w:pPr>
        <w:spacing w:after="0"/>
        <w:ind w:left="-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5CF2" w:rsidRPr="00945E75" w:rsidRDefault="002D5CF2" w:rsidP="006816B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</w:t>
      </w:r>
      <w:r w:rsidRPr="00945E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у обучающихся формируются познавательные, личностные, регулятивные, коммуникативные универсальные учебные действия.</w:t>
      </w:r>
    </w:p>
    <w:p w:rsidR="002D5CF2" w:rsidRPr="00945E75" w:rsidRDefault="002D5CF2" w:rsidP="006816B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Основная образовательная программа учреждения предусматривает достижение следующих результатов образования:</w:t>
      </w:r>
    </w:p>
    <w:p w:rsidR="002D5CF2" w:rsidRPr="00945E75" w:rsidRDefault="002D5CF2" w:rsidP="00945E75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личностные результаты — готовность и способность обучающихся к саморазвитию, </w:t>
      </w:r>
      <w:proofErr w:type="spellStart"/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</w:t>
      </w:r>
      <w:proofErr w:type="spellStart"/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 российской, гражданской идентичности; </w:t>
      </w:r>
    </w:p>
    <w:p w:rsidR="002D5CF2" w:rsidRPr="00945E75" w:rsidRDefault="002D5CF2" w:rsidP="00945E75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метапредметные</w:t>
      </w:r>
      <w:proofErr w:type="spellEnd"/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результаты — освоенные обучающимися универсальные учебные действия (познавательные, регулятивные и коммуникативные);</w:t>
      </w:r>
    </w:p>
    <w:p w:rsidR="002D5CF2" w:rsidRPr="00945E75" w:rsidRDefault="002D5CF2" w:rsidP="00945E75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предметные результаты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2D5CF2" w:rsidRPr="00945E75" w:rsidRDefault="002D5CF2" w:rsidP="0025769A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Личностными результатами программы внеурочной деятельности по спортивно-оздоровител</w:t>
      </w:r>
      <w:r w:rsidR="00EE1B82" w:rsidRPr="00945E75">
        <w:rPr>
          <w:rFonts w:ascii="Times New Roman" w:eastAsia="Times New Roman" w:hAnsi="Times New Roman"/>
          <w:sz w:val="24"/>
          <w:szCs w:val="24"/>
          <w:lang w:eastAsia="ru-RU"/>
        </w:rPr>
        <w:t>ьному направлению «</w:t>
      </w:r>
      <w:proofErr w:type="spellStart"/>
      <w:r w:rsidR="00EE1B82" w:rsidRPr="00945E75">
        <w:rPr>
          <w:rFonts w:ascii="Times New Roman" w:eastAsia="Times New Roman" w:hAnsi="Times New Roman"/>
          <w:sz w:val="24"/>
          <w:szCs w:val="24"/>
          <w:lang w:eastAsia="ru-RU"/>
        </w:rPr>
        <w:t>Здоровейка</w:t>
      </w:r>
      <w:proofErr w:type="spellEnd"/>
      <w:r w:rsidR="00EE1B82"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является формирование следующих умений:</w:t>
      </w:r>
    </w:p>
    <w:p w:rsidR="002D5CF2" w:rsidRPr="00945E75" w:rsidRDefault="002D5CF2" w:rsidP="0025769A">
      <w:pPr>
        <w:numPr>
          <w:ilvl w:val="0"/>
          <w:numId w:val="11"/>
        </w:numPr>
        <w:tabs>
          <w:tab w:val="clear" w:pos="426"/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Определять </w:t>
      </w: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945E7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высказывать</w:t>
      </w: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 под руководством учителя самые простые и общие для всех людей правила поведения при сотрудничестве (этические нормы);</w:t>
      </w:r>
    </w:p>
    <w:p w:rsidR="002D5CF2" w:rsidRPr="00945E75" w:rsidRDefault="002D5CF2" w:rsidP="0025769A">
      <w:pPr>
        <w:numPr>
          <w:ilvl w:val="0"/>
          <w:numId w:val="11"/>
        </w:numPr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945E7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делать выбор,</w:t>
      </w: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поддержке других участников группы и педагога, как поступить.</w:t>
      </w:r>
    </w:p>
    <w:p w:rsidR="002D5CF2" w:rsidRPr="00945E75" w:rsidRDefault="002D5CF2" w:rsidP="0025769A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Метапредметными</w:t>
      </w:r>
      <w:proofErr w:type="spellEnd"/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результатами программы внеурочной деятельности по спортивно-оздоровительному направлению «</w:t>
      </w:r>
      <w:proofErr w:type="spellStart"/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Здоровейка</w:t>
      </w:r>
      <w:proofErr w:type="spellEnd"/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» - является формирование следующих универсальных учебных действий (УУД):</w:t>
      </w:r>
    </w:p>
    <w:p w:rsidR="002D5CF2" w:rsidRPr="00945E75" w:rsidRDefault="002D5CF2" w:rsidP="00945E75">
      <w:pPr>
        <w:numPr>
          <w:ilvl w:val="0"/>
          <w:numId w:val="7"/>
        </w:numPr>
        <w:tabs>
          <w:tab w:val="clear" w:pos="360"/>
          <w:tab w:val="num" w:pos="0"/>
        </w:tabs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Регулятивные УУД:</w:t>
      </w:r>
    </w:p>
    <w:p w:rsidR="002D5CF2" w:rsidRPr="00945E75" w:rsidRDefault="002D5CF2" w:rsidP="0025769A">
      <w:pPr>
        <w:numPr>
          <w:ilvl w:val="0"/>
          <w:numId w:val="12"/>
        </w:numPr>
        <w:tabs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 xml:space="preserve">Определять </w:t>
      </w:r>
      <w:r w:rsidRPr="00945E75">
        <w:rPr>
          <w:rFonts w:ascii="Times New Roman" w:eastAsia="Times New Roman" w:hAnsi="Times New Roman"/>
          <w:i/>
          <w:sz w:val="24"/>
          <w:szCs w:val="24"/>
          <w:lang w:eastAsia="ru-RU"/>
        </w:rPr>
        <w:t>и</w:t>
      </w:r>
      <w:r w:rsidRPr="00945E7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формулировать</w:t>
      </w: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 цель деятельности на уроке с помощью учителя.</w:t>
      </w:r>
    </w:p>
    <w:p w:rsidR="002D5CF2" w:rsidRPr="00945E75" w:rsidRDefault="002D5CF2" w:rsidP="0025769A">
      <w:pPr>
        <w:numPr>
          <w:ilvl w:val="0"/>
          <w:numId w:val="12"/>
        </w:numPr>
        <w:tabs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Проговаривать</w:t>
      </w: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последовательность действий на уроке.</w:t>
      </w:r>
    </w:p>
    <w:p w:rsidR="002D5CF2" w:rsidRPr="00945E75" w:rsidRDefault="002D5CF2" w:rsidP="0025769A">
      <w:pPr>
        <w:numPr>
          <w:ilvl w:val="0"/>
          <w:numId w:val="12"/>
        </w:numPr>
        <w:tabs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Учить </w:t>
      </w:r>
      <w:r w:rsidRPr="00945E7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высказывать</w:t>
      </w:r>
      <w:r w:rsidRPr="00945E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своё предположение (версию) на основе работы с иллюстрацией, учить </w:t>
      </w:r>
      <w:r w:rsidRPr="00945E7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работать</w:t>
      </w: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предложенному учителем плану.</w:t>
      </w:r>
    </w:p>
    <w:p w:rsidR="002D5CF2" w:rsidRPr="00945E75" w:rsidRDefault="002D5CF2" w:rsidP="0025769A">
      <w:pPr>
        <w:numPr>
          <w:ilvl w:val="0"/>
          <w:numId w:val="12"/>
        </w:numPr>
        <w:tabs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2D5CF2" w:rsidRPr="00945E75" w:rsidRDefault="002D5CF2" w:rsidP="0025769A">
      <w:pPr>
        <w:numPr>
          <w:ilvl w:val="0"/>
          <w:numId w:val="12"/>
        </w:numPr>
        <w:tabs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Учиться совместно с учителем и другими учениками </w:t>
      </w:r>
      <w:r w:rsidRPr="00945E7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давать</w:t>
      </w: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 эмоциональную </w:t>
      </w:r>
      <w:r w:rsidRPr="00945E7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оценку</w:t>
      </w:r>
      <w:r w:rsidRPr="00945E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деятельности класса на уроке.</w:t>
      </w:r>
    </w:p>
    <w:p w:rsidR="002D5CF2" w:rsidRPr="00945E75" w:rsidRDefault="002D5CF2" w:rsidP="0025769A">
      <w:pPr>
        <w:numPr>
          <w:ilvl w:val="0"/>
          <w:numId w:val="12"/>
        </w:numPr>
        <w:tabs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2D5CF2" w:rsidRPr="00945E75" w:rsidRDefault="002D5CF2" w:rsidP="0025769A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2. Познавательные УУД:</w:t>
      </w:r>
    </w:p>
    <w:p w:rsidR="002D5CF2" w:rsidRPr="00945E75" w:rsidRDefault="002D5CF2" w:rsidP="0025769A">
      <w:pPr>
        <w:numPr>
          <w:ilvl w:val="0"/>
          <w:numId w:val="8"/>
        </w:numPr>
        <w:tabs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Делать предварительный отбор источников информации: </w:t>
      </w:r>
      <w:r w:rsidRPr="00945E7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ориентироваться</w:t>
      </w: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 в учебнике (на развороте, в оглавлении, в словаре).</w:t>
      </w:r>
    </w:p>
    <w:p w:rsidR="002D5CF2" w:rsidRPr="00945E75" w:rsidRDefault="002D5CF2" w:rsidP="0025769A">
      <w:pPr>
        <w:numPr>
          <w:ilvl w:val="0"/>
          <w:numId w:val="8"/>
        </w:numPr>
        <w:tabs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Добывать новые знания: </w:t>
      </w:r>
      <w:r w:rsidRPr="00945E7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находить ответы</w:t>
      </w: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 на вопросы, используя учебник, свой жизненный опыт и информацию, полученную на уроке.</w:t>
      </w:r>
    </w:p>
    <w:p w:rsidR="002D5CF2" w:rsidRPr="00945E75" w:rsidRDefault="002D5CF2" w:rsidP="0025769A">
      <w:pPr>
        <w:numPr>
          <w:ilvl w:val="0"/>
          <w:numId w:val="8"/>
        </w:numPr>
        <w:tabs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Перерабатывать полученную информацию: </w:t>
      </w:r>
      <w:r w:rsidRPr="00945E7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делать</w:t>
      </w: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 выводы в результате совместной работы всего класса.</w:t>
      </w:r>
    </w:p>
    <w:p w:rsidR="002D5CF2" w:rsidRPr="00945E75" w:rsidRDefault="002D5CF2" w:rsidP="0025769A">
      <w:pPr>
        <w:numPr>
          <w:ilvl w:val="0"/>
          <w:numId w:val="8"/>
        </w:numPr>
        <w:tabs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2D5CF2" w:rsidRPr="00945E75" w:rsidRDefault="002D5CF2" w:rsidP="0025769A">
      <w:pPr>
        <w:numPr>
          <w:ilvl w:val="0"/>
          <w:numId w:val="8"/>
        </w:numPr>
        <w:tabs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Средством формирования этих действий служит учебный материал и задания учебника, ориентированные на линии развития средствами предмета.</w:t>
      </w:r>
    </w:p>
    <w:p w:rsidR="002D5CF2" w:rsidRPr="00945E75" w:rsidRDefault="002D5CF2" w:rsidP="0025769A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3. Коммуникативные УУД</w:t>
      </w:r>
      <w:r w:rsidRPr="00945E75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:rsidR="002D5CF2" w:rsidRPr="00945E75" w:rsidRDefault="002D5CF2" w:rsidP="0025769A">
      <w:pPr>
        <w:numPr>
          <w:ilvl w:val="0"/>
          <w:numId w:val="13"/>
        </w:numPr>
        <w:tabs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2D5CF2" w:rsidRPr="00945E75" w:rsidRDefault="002D5CF2" w:rsidP="0025769A">
      <w:pPr>
        <w:numPr>
          <w:ilvl w:val="0"/>
          <w:numId w:val="13"/>
        </w:numPr>
        <w:tabs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Слушать </w:t>
      </w: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945E7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понимать</w:t>
      </w: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 речь других.</w:t>
      </w:r>
    </w:p>
    <w:p w:rsidR="002D5CF2" w:rsidRPr="00945E75" w:rsidRDefault="002D5CF2" w:rsidP="0025769A">
      <w:pPr>
        <w:numPr>
          <w:ilvl w:val="0"/>
          <w:numId w:val="13"/>
        </w:numPr>
        <w:tabs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2D5CF2" w:rsidRPr="00945E75" w:rsidRDefault="002D5CF2" w:rsidP="0025769A">
      <w:pPr>
        <w:numPr>
          <w:ilvl w:val="0"/>
          <w:numId w:val="13"/>
        </w:numPr>
        <w:tabs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Совместно договариваться о правилах общения и поведения в школе и следовать им.</w:t>
      </w:r>
    </w:p>
    <w:p w:rsidR="002D5CF2" w:rsidRPr="00945E75" w:rsidRDefault="002D5CF2" w:rsidP="0025769A">
      <w:pPr>
        <w:numPr>
          <w:ilvl w:val="0"/>
          <w:numId w:val="13"/>
        </w:numPr>
        <w:tabs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Учиться выполнять различные роли в группе (лидера, исполнителя, критика).</w:t>
      </w:r>
    </w:p>
    <w:p w:rsidR="002D5CF2" w:rsidRPr="00945E75" w:rsidRDefault="002D5CF2" w:rsidP="0025769A">
      <w:pPr>
        <w:numPr>
          <w:ilvl w:val="0"/>
          <w:numId w:val="14"/>
        </w:numPr>
        <w:tabs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:rsidR="002D5CF2" w:rsidRPr="00945E75" w:rsidRDefault="002D5CF2" w:rsidP="0025769A">
      <w:pPr>
        <w:tabs>
          <w:tab w:val="num" w:pos="0"/>
        </w:tabs>
        <w:spacing w:after="0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Оздоровительные результаты программы внеурочной деятельности:</w:t>
      </w:r>
    </w:p>
    <w:p w:rsidR="002D5CF2" w:rsidRPr="00945E75" w:rsidRDefault="001426DE" w:rsidP="0025769A">
      <w:pPr>
        <w:numPr>
          <w:ilvl w:val="0"/>
          <w:numId w:val="6"/>
        </w:numPr>
        <w:tabs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осознание</w:t>
      </w:r>
      <w:r w:rsidR="002D5CF2" w:rsidRPr="00945E75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2D5CF2" w:rsidRPr="00945E75" w:rsidRDefault="002D5CF2" w:rsidP="0025769A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2D5CF2" w:rsidRPr="00945E75" w:rsidRDefault="002D5CF2" w:rsidP="00945E75">
      <w:pPr>
        <w:spacing w:after="0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Первостепенным результатом реализации программы внеурочной деятельности будет сознательное отношение обучающихся к собственному здоровью во всем его проявлениях.</w:t>
      </w:r>
    </w:p>
    <w:p w:rsidR="002D5CF2" w:rsidRPr="00945E75" w:rsidRDefault="002D5CF2" w:rsidP="00945E75">
      <w:pPr>
        <w:spacing w:after="0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C0F" w:rsidRPr="00945E75" w:rsidRDefault="00202C0F" w:rsidP="00945E75">
      <w:pPr>
        <w:spacing w:after="0"/>
        <w:ind w:left="-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</w:t>
      </w:r>
      <w:r w:rsidR="002D5CF2" w:rsidRPr="00945E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Прогнозируемые результаты</w:t>
      </w:r>
    </w:p>
    <w:p w:rsidR="002D5CF2" w:rsidRPr="00945E75" w:rsidRDefault="002D5CF2" w:rsidP="00945E75">
      <w:pPr>
        <w:spacing w:after="0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C0F" w:rsidRPr="00945E75" w:rsidRDefault="00202C0F" w:rsidP="00072EA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 xml:space="preserve">К концу начальной школы учащиеся научатся: </w:t>
      </w:r>
    </w:p>
    <w:p w:rsidR="00202C0F" w:rsidRPr="00945E75" w:rsidRDefault="00202C0F" w:rsidP="00072EA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- правильно ухаживать за полостью рта, органами слуха и зрения;</w:t>
      </w:r>
    </w:p>
    <w:p w:rsidR="00202C0F" w:rsidRPr="00945E75" w:rsidRDefault="00202C0F" w:rsidP="00072EA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- соблюдать правила посадки при письме, следить за своей осанкой;</w:t>
      </w:r>
    </w:p>
    <w:p w:rsidR="00202C0F" w:rsidRPr="00945E75" w:rsidRDefault="00202C0F" w:rsidP="00072EA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оказывать первую медицинскую помощь при порезах, ушибах, ожогах, укусах насекомыми, кровотечении из носа;</w:t>
      </w:r>
    </w:p>
    <w:p w:rsidR="00202C0F" w:rsidRPr="00945E75" w:rsidRDefault="00202C0F" w:rsidP="00072EA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- выполнять комплекс упражнений гимнастики для глаз, позвоночника;</w:t>
      </w:r>
    </w:p>
    <w:p w:rsidR="00202C0F" w:rsidRPr="00945E75" w:rsidRDefault="00202C0F" w:rsidP="00072EA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-правильному обращению с животными;</w:t>
      </w:r>
    </w:p>
    <w:p w:rsidR="00202C0F" w:rsidRPr="00945E75" w:rsidRDefault="00202C0F" w:rsidP="00072EA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- тренировать свою память, внимание, повышать самооценку;</w:t>
      </w:r>
    </w:p>
    <w:p w:rsidR="00202C0F" w:rsidRPr="00945E75" w:rsidRDefault="00202C0F" w:rsidP="00072EA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- составлять распорядок рабочего дня.</w:t>
      </w:r>
    </w:p>
    <w:p w:rsidR="00202C0F" w:rsidRPr="00945E75" w:rsidRDefault="00202C0F" w:rsidP="00072EA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К концу начальной школы учащиеся познакомятся:</w:t>
      </w:r>
    </w:p>
    <w:p w:rsidR="00202C0F" w:rsidRPr="00945E75" w:rsidRDefault="00202C0F" w:rsidP="00072EA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- с анатомическими особенностями тела человека и правилами личной гигиены;</w:t>
      </w:r>
    </w:p>
    <w:p w:rsidR="00202C0F" w:rsidRPr="00945E75" w:rsidRDefault="00202C0F" w:rsidP="00072EA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- с правилами здоровыми образа жизни;</w:t>
      </w:r>
    </w:p>
    <w:p w:rsidR="00202C0F" w:rsidRPr="00945E75" w:rsidRDefault="00202C0F" w:rsidP="00072EA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- с признаками некоторых болезней и причинами их возникновения;</w:t>
      </w:r>
    </w:p>
    <w:p w:rsidR="00202C0F" w:rsidRPr="00945E75" w:rsidRDefault="00202C0F" w:rsidP="00072EA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- с работой внутренних органов и профилактикой заболеваний;</w:t>
      </w:r>
    </w:p>
    <w:p w:rsidR="00202C0F" w:rsidRPr="00945E75" w:rsidRDefault="00202C0F" w:rsidP="00072EA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- с комплексом упражнений для снятия усталости и укрепления организма, с психогимнастикой.</w:t>
      </w:r>
    </w:p>
    <w:p w:rsidR="00202C0F" w:rsidRPr="00945E75" w:rsidRDefault="00202C0F" w:rsidP="00C14CFA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К концу начальной школы учащиеся приобретут навыки:</w:t>
      </w:r>
    </w:p>
    <w:p w:rsidR="00202C0F" w:rsidRPr="00945E75" w:rsidRDefault="00202C0F" w:rsidP="00C14CFA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- уважительного отношения к членам классного коллектива, к членам своей семьи и к их мнению;</w:t>
      </w:r>
    </w:p>
    <w:p w:rsidR="00202C0F" w:rsidRPr="00945E75" w:rsidRDefault="00202C0F" w:rsidP="00C14CFA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-работы с научной литературой;</w:t>
      </w:r>
    </w:p>
    <w:p w:rsidR="00202C0F" w:rsidRPr="00945E75" w:rsidRDefault="00202C0F" w:rsidP="00C14CFA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- публичных выступлений;</w:t>
      </w:r>
    </w:p>
    <w:p w:rsidR="00202C0F" w:rsidRPr="00945E75" w:rsidRDefault="00202C0F" w:rsidP="00C14CFA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75">
        <w:rPr>
          <w:rFonts w:ascii="Times New Roman" w:eastAsia="Times New Roman" w:hAnsi="Times New Roman"/>
          <w:sz w:val="24"/>
          <w:szCs w:val="24"/>
          <w:lang w:eastAsia="ru-RU"/>
        </w:rPr>
        <w:t>- работы в паре, в группе;</w:t>
      </w:r>
    </w:p>
    <w:p w:rsidR="00202C0F" w:rsidRPr="00945E75" w:rsidRDefault="00202C0F" w:rsidP="00945E75">
      <w:pPr>
        <w:pStyle w:val="2"/>
        <w:spacing w:line="276" w:lineRule="auto"/>
        <w:ind w:left="-284" w:right="0"/>
        <w:rPr>
          <w:rFonts w:eastAsia="Times New Roman" w:cs="Times New Roman"/>
          <w:iCs/>
          <w:lang w:val="ru-RU" w:eastAsia="ar-SA" w:bidi="ar-SA"/>
        </w:rPr>
      </w:pPr>
    </w:p>
    <w:p w:rsidR="001426DE" w:rsidRPr="00945E75" w:rsidRDefault="001426DE" w:rsidP="00945E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426DE" w:rsidRPr="003E63F6" w:rsidRDefault="001B4F75" w:rsidP="001426DE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Календарно –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тематический </w:t>
      </w:r>
      <w:r w:rsidRPr="003E63F6">
        <w:rPr>
          <w:rFonts w:ascii="Times New Roman" w:hAnsi="Times New Roman" w:cs="Times New Roman"/>
          <w:b/>
          <w:i/>
          <w:sz w:val="24"/>
          <w:szCs w:val="24"/>
        </w:rPr>
        <w:t xml:space="preserve"> план</w:t>
      </w:r>
      <w:proofErr w:type="gramEnd"/>
    </w:p>
    <w:p w:rsidR="001426DE" w:rsidRPr="003E63F6" w:rsidRDefault="001426DE" w:rsidP="001426DE">
      <w:pPr>
        <w:pStyle w:val="ab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1 год обучения</w:t>
      </w:r>
    </w:p>
    <w:p w:rsidR="001426DE" w:rsidRPr="003E63F6" w:rsidRDefault="001426DE" w:rsidP="001426DE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E63F6">
        <w:rPr>
          <w:rFonts w:ascii="Times New Roman" w:hAnsi="Times New Roman" w:cs="Times New Roman"/>
          <w:b/>
          <w:i/>
          <w:sz w:val="24"/>
          <w:szCs w:val="24"/>
        </w:rPr>
        <w:t>«Первые шаги к здоровью»</w:t>
      </w:r>
    </w:p>
    <w:p w:rsidR="001426DE" w:rsidRPr="003E63F6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  <w:r w:rsidRPr="003E63F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="00945E75">
        <w:rPr>
          <w:rFonts w:ascii="Times New Roman" w:hAnsi="Times New Roman" w:cs="Times New Roman"/>
          <w:sz w:val="24"/>
          <w:szCs w:val="24"/>
        </w:rPr>
        <w:t xml:space="preserve"> </w:t>
      </w:r>
      <w:r w:rsidRPr="003E63F6">
        <w:rPr>
          <w:rFonts w:ascii="Times New Roman" w:hAnsi="Times New Roman" w:cs="Times New Roman"/>
          <w:sz w:val="24"/>
          <w:szCs w:val="24"/>
        </w:rPr>
        <w:t>первичное ознакомление со здоровым образом жизни, формирование потребности в личной гигиене, ознакомление с витаминами и продуктами их содержащими.</w:t>
      </w:r>
    </w:p>
    <w:p w:rsidR="001426DE" w:rsidRPr="003E63F6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  <w:r w:rsidRPr="003E63F6">
        <w:rPr>
          <w:rFonts w:ascii="Times New Roman" w:hAnsi="Times New Roman" w:cs="Times New Roman"/>
          <w:b/>
          <w:bCs/>
          <w:sz w:val="24"/>
          <w:szCs w:val="24"/>
        </w:rPr>
        <w:t>Категория слушателей:</w:t>
      </w:r>
      <w:r w:rsidR="00945E75">
        <w:rPr>
          <w:rFonts w:ascii="Times New Roman" w:hAnsi="Times New Roman" w:cs="Times New Roman"/>
          <w:sz w:val="24"/>
          <w:szCs w:val="24"/>
        </w:rPr>
        <w:t xml:space="preserve"> обучающиеся начальных </w:t>
      </w:r>
      <w:r>
        <w:rPr>
          <w:rFonts w:ascii="Times New Roman" w:hAnsi="Times New Roman" w:cs="Times New Roman"/>
          <w:sz w:val="24"/>
          <w:szCs w:val="24"/>
        </w:rPr>
        <w:t>классов</w:t>
      </w:r>
    </w:p>
    <w:p w:rsidR="001426DE" w:rsidRPr="003E63F6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  <w:r w:rsidRPr="003E63F6">
        <w:rPr>
          <w:rFonts w:ascii="Times New Roman" w:hAnsi="Times New Roman" w:cs="Times New Roman"/>
          <w:b/>
          <w:bCs/>
          <w:sz w:val="24"/>
          <w:szCs w:val="24"/>
        </w:rPr>
        <w:t>Срок обучения:</w:t>
      </w:r>
      <w:r w:rsidRPr="003E63F6">
        <w:rPr>
          <w:rFonts w:ascii="Times New Roman" w:hAnsi="Times New Roman" w:cs="Times New Roman"/>
          <w:bCs/>
          <w:sz w:val="24"/>
          <w:szCs w:val="24"/>
        </w:rPr>
        <w:t>1 год</w:t>
      </w:r>
    </w:p>
    <w:p w:rsidR="001426DE" w:rsidRPr="003E63F6" w:rsidRDefault="001426DE" w:rsidP="001426DE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 w:rsidRPr="003E63F6">
        <w:rPr>
          <w:rFonts w:ascii="Times New Roman" w:hAnsi="Times New Roman" w:cs="Times New Roman"/>
          <w:b/>
          <w:bCs/>
          <w:sz w:val="24"/>
          <w:szCs w:val="24"/>
        </w:rPr>
        <w:t>Режим занятий</w:t>
      </w:r>
      <w:r w:rsidRPr="003E63F6">
        <w:rPr>
          <w:rFonts w:ascii="Times New Roman" w:hAnsi="Times New Roman" w:cs="Times New Roman"/>
          <w:bCs/>
          <w:sz w:val="24"/>
          <w:szCs w:val="24"/>
        </w:rPr>
        <w:t>: 1 час в неделю, 33 часа в год</w:t>
      </w:r>
    </w:p>
    <w:p w:rsidR="001426DE" w:rsidRPr="003E63F6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5930"/>
        <w:gridCol w:w="1790"/>
        <w:gridCol w:w="1843"/>
      </w:tblGrid>
      <w:tr w:rsidR="00945E75" w:rsidRPr="003E63F6" w:rsidTr="00945E75">
        <w:trPr>
          <w:cantSplit/>
          <w:trHeight w:val="276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945E75" w:rsidRPr="003E63F6" w:rsidTr="00945E75">
        <w:trPr>
          <w:cantSplit/>
          <w:trHeight w:val="276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E75" w:rsidRPr="003E63F6" w:rsidTr="00945E75">
        <w:trPr>
          <w:trHeight w:val="42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 «Вот мы и в школе».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</w:t>
            </w:r>
          </w:p>
        </w:tc>
      </w:tr>
      <w:tr w:rsidR="00945E75" w:rsidRPr="003E63F6" w:rsidTr="00945E75">
        <w:trPr>
          <w:trHeight w:val="60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Питание и здоровье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</w:t>
            </w:r>
          </w:p>
        </w:tc>
      </w:tr>
      <w:tr w:rsidR="00945E75" w:rsidRPr="003E63F6" w:rsidTr="00945E75">
        <w:trPr>
          <w:trHeight w:val="60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Моё здоровье в моих руках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Викторина </w:t>
            </w:r>
          </w:p>
        </w:tc>
      </w:tr>
      <w:tr w:rsidR="00945E75" w:rsidRPr="003E63F6" w:rsidTr="00945E75">
        <w:trPr>
          <w:trHeight w:val="60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Я в школе и дома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Игра - викторина</w:t>
            </w:r>
          </w:p>
        </w:tc>
      </w:tr>
      <w:tr w:rsidR="00945E75" w:rsidRPr="003E63F6" w:rsidTr="00945E75">
        <w:trPr>
          <w:trHeight w:val="54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Чтоб забыть про докторов</w:t>
            </w:r>
            <w:r w:rsidRPr="003E63F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</w:t>
            </w:r>
          </w:p>
        </w:tc>
      </w:tr>
      <w:tr w:rsidR="00945E75" w:rsidRPr="003E63F6" w:rsidTr="00945E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Я и моё ближайшее окружение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Ролевая игра</w:t>
            </w:r>
          </w:p>
        </w:tc>
      </w:tr>
      <w:tr w:rsidR="00945E75" w:rsidRPr="003E63F6" w:rsidTr="00945E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VII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«Вот и стали мы на год  взрослей»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Диагностика </w:t>
            </w:r>
          </w:p>
        </w:tc>
      </w:tr>
      <w:tr w:rsidR="00945E75" w:rsidRPr="003E63F6" w:rsidTr="00945E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3E63F6">
              <w:rPr>
                <w:rStyle w:val="ac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26DE" w:rsidRPr="003E63F6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426DE" w:rsidRPr="003E63F6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426DE" w:rsidRPr="003E63F6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426DE" w:rsidRPr="003E63F6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426DE" w:rsidRPr="003E63F6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426DE" w:rsidRPr="003E63F6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426DE" w:rsidRPr="003E63F6" w:rsidRDefault="001426DE" w:rsidP="001426DE">
      <w:pPr>
        <w:pStyle w:val="ab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E63F6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год</w:t>
      </w:r>
    </w:p>
    <w:p w:rsidR="001426DE" w:rsidRPr="003E63F6" w:rsidRDefault="001426DE" w:rsidP="001426DE">
      <w:pPr>
        <w:pStyle w:val="ab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E63F6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Pr="003E63F6">
        <w:rPr>
          <w:rFonts w:ascii="Times New Roman" w:hAnsi="Times New Roman" w:cs="Times New Roman"/>
          <w:b/>
          <w:i/>
          <w:sz w:val="24"/>
          <w:szCs w:val="24"/>
        </w:rPr>
        <w:t>Первые шаги к здоровью»</w:t>
      </w:r>
    </w:p>
    <w:p w:rsidR="001426DE" w:rsidRPr="003E63F6" w:rsidRDefault="001426DE" w:rsidP="001426DE">
      <w:pPr>
        <w:pStyle w:val="ab"/>
        <w:rPr>
          <w:rFonts w:ascii="Times New Roman" w:hAnsi="Times New Roman" w:cs="Times New Roman"/>
          <w:b/>
          <w:i/>
          <w:sz w:val="24"/>
          <w:szCs w:val="24"/>
        </w:rPr>
      </w:pPr>
      <w:r w:rsidRPr="003E63F6">
        <w:rPr>
          <w:rFonts w:ascii="Times New Roman" w:hAnsi="Times New Roman" w:cs="Times New Roman"/>
          <w:b/>
          <w:i/>
          <w:sz w:val="24"/>
          <w:szCs w:val="24"/>
        </w:rPr>
        <w:t>Цель:</w:t>
      </w:r>
    </w:p>
    <w:p w:rsidR="001426DE" w:rsidRPr="003E63F6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  <w:r w:rsidRPr="003E63F6">
        <w:rPr>
          <w:rFonts w:ascii="Times New Roman" w:hAnsi="Times New Roman" w:cs="Times New Roman"/>
          <w:sz w:val="24"/>
          <w:szCs w:val="24"/>
        </w:rPr>
        <w:t>первичное ознакомление со здоровым образом жизни, формирование потребности в личной гигиене, ознакомление с витаминами и продуктами их содержащими.</w:t>
      </w:r>
    </w:p>
    <w:p w:rsidR="001426DE" w:rsidRPr="003E63F6" w:rsidRDefault="001426DE" w:rsidP="001426DE">
      <w:pPr>
        <w:pStyle w:val="ab"/>
        <w:rPr>
          <w:rFonts w:ascii="Times New Roman" w:hAnsi="Times New Roman" w:cs="Times New Roman"/>
          <w:bCs/>
          <w:sz w:val="24"/>
          <w:szCs w:val="24"/>
        </w:rPr>
      </w:pPr>
    </w:p>
    <w:p w:rsidR="001426DE" w:rsidRPr="003E63F6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  <w:r w:rsidRPr="003E63F6">
        <w:rPr>
          <w:rFonts w:ascii="Times New Roman" w:hAnsi="Times New Roman" w:cs="Times New Roman"/>
          <w:b/>
          <w:bCs/>
          <w:sz w:val="24"/>
          <w:szCs w:val="24"/>
        </w:rPr>
        <w:t>Категория слушателей:</w:t>
      </w:r>
      <w:r>
        <w:rPr>
          <w:rFonts w:ascii="Times New Roman" w:hAnsi="Times New Roman" w:cs="Times New Roman"/>
          <w:sz w:val="24"/>
          <w:szCs w:val="24"/>
        </w:rPr>
        <w:t xml:space="preserve"> обучающиеся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начальных  классов</w:t>
      </w:r>
      <w:proofErr w:type="gramEnd"/>
    </w:p>
    <w:p w:rsidR="001426DE" w:rsidRPr="003E63F6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  <w:r w:rsidRPr="003E63F6">
        <w:rPr>
          <w:rFonts w:ascii="Times New Roman" w:hAnsi="Times New Roman" w:cs="Times New Roman"/>
          <w:b/>
          <w:bCs/>
          <w:sz w:val="24"/>
          <w:szCs w:val="24"/>
        </w:rPr>
        <w:t>Срок обучения:</w:t>
      </w:r>
      <w:r w:rsidRPr="003E63F6">
        <w:rPr>
          <w:rFonts w:ascii="Times New Roman" w:hAnsi="Times New Roman" w:cs="Times New Roman"/>
          <w:sz w:val="24"/>
          <w:szCs w:val="24"/>
        </w:rPr>
        <w:t xml:space="preserve"> 1 года</w:t>
      </w:r>
    </w:p>
    <w:p w:rsidR="001426DE" w:rsidRPr="003E63F6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  <w:r w:rsidRPr="003E63F6">
        <w:rPr>
          <w:rFonts w:ascii="Times New Roman" w:hAnsi="Times New Roman" w:cs="Times New Roman"/>
          <w:b/>
          <w:bCs/>
          <w:sz w:val="24"/>
          <w:szCs w:val="24"/>
        </w:rPr>
        <w:t>Режим занятий:</w:t>
      </w:r>
      <w:r w:rsidRPr="003E63F6">
        <w:rPr>
          <w:rFonts w:ascii="Times New Roman" w:hAnsi="Times New Roman" w:cs="Times New Roman"/>
          <w:sz w:val="24"/>
          <w:szCs w:val="24"/>
        </w:rPr>
        <w:t xml:space="preserve">  </w:t>
      </w:r>
      <w:r w:rsidRPr="003E63F6">
        <w:rPr>
          <w:rFonts w:ascii="Times New Roman" w:hAnsi="Times New Roman" w:cs="Times New Roman"/>
          <w:bCs/>
          <w:sz w:val="24"/>
          <w:szCs w:val="24"/>
        </w:rPr>
        <w:t>1 час в неделю(33 часа)</w:t>
      </w:r>
    </w:p>
    <w:tbl>
      <w:tblPr>
        <w:tblW w:w="101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6690"/>
        <w:gridCol w:w="900"/>
        <w:gridCol w:w="1573"/>
      </w:tblGrid>
      <w:tr w:rsidR="00945E75" w:rsidRPr="003E63F6" w:rsidTr="00945E75">
        <w:trPr>
          <w:cantSplit/>
          <w:trHeight w:val="276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945E75" w:rsidRPr="003E63F6" w:rsidTr="00945E75">
        <w:trPr>
          <w:cantSplit/>
          <w:trHeight w:val="276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E75" w:rsidRPr="003E63F6" w:rsidTr="00945E75">
        <w:trPr>
          <w:trHeight w:val="40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Введение  «Вот мы и в школе».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5E75" w:rsidRPr="003E63F6" w:rsidTr="00945E75">
        <w:trPr>
          <w:trHeight w:val="42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Дорога к доброму здоровью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5E75" w:rsidRPr="003E63F6" w:rsidTr="00945E75">
        <w:trPr>
          <w:trHeight w:val="49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Здоровье в порядке- спасибо зарядке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5E75" w:rsidRPr="003E63F6" w:rsidTr="00945E75">
        <w:trPr>
          <w:trHeight w:val="61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</w:t>
            </w:r>
            <w:proofErr w:type="spellStart"/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</w:p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Кукольный спектакль </w:t>
            </w: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К. Чуковский «</w:t>
            </w:r>
            <w:proofErr w:type="spellStart"/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5E75" w:rsidRPr="003E63F6" w:rsidTr="00945E75">
        <w:trPr>
          <w:trHeight w:val="61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чистоты «К нам приехал </w:t>
            </w:r>
            <w:proofErr w:type="spellStart"/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</w:t>
            </w:r>
          </w:p>
        </w:tc>
      </w:tr>
      <w:tr w:rsidR="00945E75" w:rsidRPr="003E63F6" w:rsidTr="00945E75">
        <w:trPr>
          <w:trHeight w:val="53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Питание и здоровье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5E75" w:rsidRPr="003E63F6" w:rsidTr="00945E75">
        <w:trPr>
          <w:trHeight w:val="45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Витаминная тарелка на каждый день. Конкурс рисунков «Витамины наши друзья и помощники»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5E75" w:rsidRPr="003E63F6" w:rsidTr="00945E75">
        <w:trPr>
          <w:trHeight w:val="64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Культура питания</w:t>
            </w:r>
          </w:p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Приглашаем к чаю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5E75" w:rsidRPr="003E63F6" w:rsidTr="00945E75">
        <w:trPr>
          <w:trHeight w:val="64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3F6">
              <w:rPr>
                <w:rFonts w:ascii="Times New Roman" w:hAnsi="Times New Roman" w:cs="Times New Roman"/>
                <w:iCs/>
                <w:sz w:val="24"/>
                <w:szCs w:val="24"/>
              </w:rPr>
              <w:t>Ю.Тувим</w:t>
            </w:r>
            <w:proofErr w:type="spellEnd"/>
            <w:r w:rsidRPr="003E63F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«Овощи» (кукольный театр умеем ли мы правильно питаться)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5E75" w:rsidRPr="003E63F6" w:rsidTr="00945E75">
        <w:trPr>
          <w:trHeight w:val="43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iCs/>
                <w:sz w:val="24"/>
                <w:szCs w:val="24"/>
              </w:rPr>
              <w:t>Как и чем мы питаемся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5E75" w:rsidRPr="003E63F6" w:rsidTr="00945E75">
        <w:trPr>
          <w:trHeight w:val="64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A1343F" w:rsidRDefault="00945E75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A1343F">
              <w:rPr>
                <w:rFonts w:ascii="Times New Roman" w:hAnsi="Times New Roman" w:cs="Times New Roman"/>
                <w:sz w:val="24"/>
                <w:szCs w:val="24"/>
              </w:rPr>
              <w:t>Красный, жёлтый, зелёный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</w:t>
            </w:r>
          </w:p>
        </w:tc>
      </w:tr>
      <w:tr w:rsidR="00945E75" w:rsidRPr="003E63F6" w:rsidTr="00945E75">
        <w:trPr>
          <w:trHeight w:val="45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Моё здоровье в моих руках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5E75" w:rsidRPr="003E63F6" w:rsidTr="00945E75">
        <w:trPr>
          <w:trHeight w:val="33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Соблюдаем мы режим , быть здоровыми хотим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5E75" w:rsidRPr="003E63F6" w:rsidTr="00945E75">
        <w:trPr>
          <w:trHeight w:val="39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Полезные и вредные продукты.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5E75" w:rsidRPr="003E63F6" w:rsidTr="00945E75">
        <w:trPr>
          <w:trHeight w:val="39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A62122" w:rsidRDefault="00945E75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2122">
              <w:rPr>
                <w:rFonts w:ascii="Times New Roman" w:hAnsi="Times New Roman" w:cs="Times New Roman"/>
                <w:iCs/>
                <w:sz w:val="24"/>
                <w:szCs w:val="24"/>
              </w:rPr>
              <w:t>Кукольный театр Стихотворение «Ручеёк»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5E75" w:rsidRPr="003E63F6" w:rsidTr="00945E75">
        <w:trPr>
          <w:trHeight w:val="39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Экскурсия «Сезонные изменения и как их принимает человек»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5E75" w:rsidRPr="003E63F6" w:rsidTr="00945E75">
        <w:trPr>
          <w:trHeight w:val="39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3.5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Как обезопасить свою жизнь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5E75" w:rsidRPr="003E63F6" w:rsidTr="00945E75">
        <w:trPr>
          <w:trHeight w:val="39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3.6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здоровья</w:t>
            </w:r>
          </w:p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 «Мы болезнь победим быть здоровыми хотим»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5E75" w:rsidRPr="003E63F6" w:rsidTr="00945E75">
        <w:trPr>
          <w:trHeight w:val="39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3.7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BF9">
              <w:rPr>
                <w:rFonts w:ascii="Times New Roman" w:hAnsi="Times New Roman" w:cs="Times New Roman"/>
                <w:sz w:val="24"/>
                <w:szCs w:val="24"/>
              </w:rPr>
              <w:t>В здоровом теле здоровый дух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</w:t>
            </w:r>
            <w:proofErr w:type="spellEnd"/>
          </w:p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</w:p>
        </w:tc>
      </w:tr>
      <w:tr w:rsidR="00945E75" w:rsidRPr="003E63F6" w:rsidTr="00945E75">
        <w:trPr>
          <w:trHeight w:val="52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в школе и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5E75" w:rsidRPr="003E63F6" w:rsidTr="00945E75">
        <w:trPr>
          <w:trHeight w:val="52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6F6D">
              <w:rPr>
                <w:rFonts w:ascii="Times New Roman" w:hAnsi="Times New Roman" w:cs="Times New Roman"/>
                <w:sz w:val="24"/>
                <w:szCs w:val="24"/>
              </w:rPr>
              <w:t>Мой внешний вид –залог здоровья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5E75" w:rsidRPr="003E63F6" w:rsidTr="00945E75">
        <w:trPr>
          <w:trHeight w:val="52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Зрение – это сила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5E75" w:rsidRPr="003E63F6" w:rsidTr="00945E75">
        <w:trPr>
          <w:trHeight w:val="52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Осанка – это красиво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5E75" w:rsidRPr="003E63F6" w:rsidTr="00945E75">
        <w:trPr>
          <w:trHeight w:val="52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4.4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Весёлые переменки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5E75" w:rsidRPr="003E63F6" w:rsidTr="00945E75">
        <w:trPr>
          <w:trHeight w:val="52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2051B">
              <w:rPr>
                <w:rFonts w:ascii="Times New Roman" w:hAnsi="Times New Roman" w:cs="Times New Roman"/>
                <w:sz w:val="24"/>
                <w:szCs w:val="24"/>
              </w:rPr>
              <w:t>Здоровье и домашние задания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5E75" w:rsidRPr="003E63F6" w:rsidTr="00945E75">
        <w:trPr>
          <w:trHeight w:val="52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4.6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E6766">
              <w:rPr>
                <w:rFonts w:ascii="Times New Roman" w:hAnsi="Times New Roman" w:cs="Times New Roman"/>
                <w:sz w:val="24"/>
                <w:szCs w:val="24"/>
              </w:rPr>
              <w:t>Мы весёлые ребята, быть здоровыми хотим , все болезни победим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Игра- викторина</w:t>
            </w:r>
          </w:p>
        </w:tc>
      </w:tr>
      <w:tr w:rsidR="00945E75" w:rsidRPr="003E63F6" w:rsidTr="00945E75">
        <w:trPr>
          <w:trHeight w:val="449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Чтоб забыть про докторов</w:t>
            </w:r>
            <w:r w:rsidRPr="003E63F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5E75" w:rsidRPr="003E63F6" w:rsidTr="00945E75">
        <w:trPr>
          <w:trHeight w:val="449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“Хочу остаться здоровым”.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5E75" w:rsidRPr="003E63F6" w:rsidTr="00945E75">
        <w:trPr>
          <w:trHeight w:val="449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 5.2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F7C1E">
              <w:rPr>
                <w:rFonts w:ascii="Times New Roman" w:hAnsi="Times New Roman" w:cs="Times New Roman"/>
                <w:sz w:val="24"/>
                <w:szCs w:val="24"/>
              </w:rPr>
              <w:t>Вкусные и полезные вкусности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5E75" w:rsidRPr="003E63F6" w:rsidTr="00945E75">
        <w:trPr>
          <w:trHeight w:val="449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 5.3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здоровья</w:t>
            </w:r>
          </w:p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87">
              <w:rPr>
                <w:rFonts w:ascii="Times New Roman" w:hAnsi="Times New Roman" w:cs="Times New Roman"/>
                <w:sz w:val="24"/>
                <w:szCs w:val="24"/>
              </w:rPr>
              <w:t>«Как хорошо      здоровым быть»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5E75" w:rsidRPr="003E63F6" w:rsidTr="00945E75">
        <w:trPr>
          <w:trHeight w:val="449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5FA">
              <w:rPr>
                <w:rFonts w:ascii="Times New Roman" w:hAnsi="Times New Roman" w:cs="Times New Roman"/>
                <w:sz w:val="24"/>
                <w:szCs w:val="24"/>
              </w:rPr>
              <w:t>«Как сохранять и укреплять свое здоровье»</w:t>
            </w: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  <w:tr w:rsidR="00945E75" w:rsidRPr="003E63F6" w:rsidTr="00945E75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и моё ближайшее окружение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5E75" w:rsidRPr="003E63F6" w:rsidTr="00945E75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Моё настроение Передай улыбку по кругу.  Выставка рисунков «Моё настроение»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вежливос</w:t>
            </w:r>
            <w:proofErr w:type="spellEnd"/>
          </w:p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</w:p>
        </w:tc>
      </w:tr>
      <w:tr w:rsidR="00945E75" w:rsidRPr="003E63F6" w:rsidTr="00945E75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6.2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BF6">
              <w:rPr>
                <w:rFonts w:ascii="Times New Roman" w:hAnsi="Times New Roman" w:cs="Times New Roman"/>
                <w:sz w:val="24"/>
                <w:szCs w:val="24"/>
              </w:rPr>
              <w:t>Вредные и полезные привычки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5E75" w:rsidRPr="003E63F6" w:rsidTr="00945E75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6.3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“Я б в спасатели пошел”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Ролевая игра</w:t>
            </w:r>
          </w:p>
        </w:tc>
      </w:tr>
      <w:tr w:rsidR="00945E75" w:rsidRPr="003E63F6" w:rsidTr="00945E75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VII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«Вот и стали мы на год  взрослей»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E75" w:rsidRPr="003E63F6" w:rsidTr="00945E75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7.1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Опасности летом (просмотр видео фильма)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E75" w:rsidRPr="003E63F6" w:rsidTr="00945E75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7.2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Первая доврачебная помощь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E75" w:rsidRPr="003E63F6" w:rsidTr="00945E75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7.3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Вредные и полезные растения.</w:t>
            </w:r>
            <w:r w:rsidRPr="003E63F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Кукольный театр: Русская народная сказка «Репка»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E75" w:rsidRPr="003E63F6" w:rsidTr="00945E75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7.4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Чему мы научились за год.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945E75" w:rsidRPr="003E63F6" w:rsidTr="00945E75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3E63F6">
              <w:rPr>
                <w:rStyle w:val="ac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75" w:rsidRPr="003E63F6" w:rsidRDefault="00945E75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26DE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426DE" w:rsidRDefault="001426DE" w:rsidP="001426DE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426DE" w:rsidRDefault="001426DE" w:rsidP="001426DE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426DE" w:rsidRPr="00C63818" w:rsidRDefault="001B4F75" w:rsidP="001426DE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Календарно-тематический план </w:t>
      </w:r>
    </w:p>
    <w:p w:rsidR="001426DE" w:rsidRPr="00C63818" w:rsidRDefault="001426DE" w:rsidP="001426DE">
      <w:pPr>
        <w:pStyle w:val="ab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6381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2 год</w:t>
      </w:r>
    </w:p>
    <w:p w:rsidR="001426DE" w:rsidRPr="00C63818" w:rsidRDefault="001426DE" w:rsidP="001426DE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63818">
        <w:rPr>
          <w:rFonts w:ascii="Times New Roman" w:hAnsi="Times New Roman" w:cs="Times New Roman"/>
          <w:b/>
          <w:i/>
          <w:sz w:val="24"/>
          <w:szCs w:val="24"/>
        </w:rPr>
        <w:t>«Если хочешь быть здоров»</w:t>
      </w:r>
    </w:p>
    <w:p w:rsidR="001426DE" w:rsidRPr="003E63F6" w:rsidRDefault="001426DE" w:rsidP="001426DE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 w:rsidRPr="00C63818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3F6">
        <w:rPr>
          <w:rFonts w:ascii="Times New Roman" w:hAnsi="Times New Roman" w:cs="Times New Roman"/>
          <w:spacing w:val="-10"/>
          <w:sz w:val="24"/>
          <w:szCs w:val="24"/>
        </w:rPr>
        <w:t>культура питания и этикет, понятие об иммунитете, закаливающие процедуры, ознакомление с лекарственными и ядовитыми растениями нашего края.</w:t>
      </w:r>
    </w:p>
    <w:p w:rsidR="001426DE" w:rsidRPr="003E63F6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  <w:r w:rsidRPr="00C63818">
        <w:rPr>
          <w:rFonts w:ascii="Times New Roman" w:hAnsi="Times New Roman" w:cs="Times New Roman"/>
          <w:b/>
          <w:bCs/>
          <w:sz w:val="24"/>
          <w:szCs w:val="24"/>
        </w:rPr>
        <w:t>Категория слушателей:</w:t>
      </w:r>
      <w:r>
        <w:rPr>
          <w:rFonts w:ascii="Times New Roman" w:hAnsi="Times New Roman" w:cs="Times New Roman"/>
          <w:sz w:val="24"/>
          <w:szCs w:val="24"/>
        </w:rPr>
        <w:t xml:space="preserve"> обучающиеся начальных классов</w:t>
      </w:r>
    </w:p>
    <w:p w:rsidR="001426DE" w:rsidRPr="003E63F6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  <w:r w:rsidRPr="00C63818">
        <w:rPr>
          <w:rFonts w:ascii="Times New Roman" w:hAnsi="Times New Roman" w:cs="Times New Roman"/>
          <w:b/>
          <w:bCs/>
          <w:sz w:val="24"/>
          <w:szCs w:val="24"/>
        </w:rPr>
        <w:t>Срок обучения:</w:t>
      </w:r>
      <w:r w:rsidRPr="003E63F6">
        <w:rPr>
          <w:rFonts w:ascii="Times New Roman" w:hAnsi="Times New Roman" w:cs="Times New Roman"/>
          <w:sz w:val="24"/>
          <w:szCs w:val="24"/>
        </w:rPr>
        <w:t xml:space="preserve"> 1 год</w:t>
      </w:r>
    </w:p>
    <w:p w:rsidR="001426DE" w:rsidRPr="003E63F6" w:rsidRDefault="001426DE" w:rsidP="001426DE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 w:rsidRPr="00C63818">
        <w:rPr>
          <w:rFonts w:ascii="Times New Roman" w:hAnsi="Times New Roman" w:cs="Times New Roman"/>
          <w:b/>
          <w:bCs/>
          <w:sz w:val="24"/>
          <w:szCs w:val="24"/>
        </w:rPr>
        <w:t>Режим занятий</w:t>
      </w:r>
      <w:r w:rsidRPr="003E63F6">
        <w:rPr>
          <w:rFonts w:ascii="Times New Roman" w:hAnsi="Times New Roman" w:cs="Times New Roman"/>
          <w:bCs/>
          <w:sz w:val="24"/>
          <w:szCs w:val="24"/>
        </w:rPr>
        <w:t>: 1 час в неделю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63F6">
        <w:rPr>
          <w:rFonts w:ascii="Times New Roman" w:hAnsi="Times New Roman" w:cs="Times New Roman"/>
          <w:bCs/>
          <w:sz w:val="24"/>
          <w:szCs w:val="24"/>
        </w:rPr>
        <w:t>(34 часа)</w:t>
      </w:r>
    </w:p>
    <w:tbl>
      <w:tblPr>
        <w:tblW w:w="10451" w:type="dxa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6213"/>
        <w:gridCol w:w="1506"/>
        <w:gridCol w:w="1985"/>
      </w:tblGrid>
      <w:tr w:rsidR="00F6192F" w:rsidRPr="003E63F6" w:rsidTr="00F6192F">
        <w:trPr>
          <w:cantSplit/>
          <w:trHeight w:val="276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F6192F" w:rsidRPr="003E63F6" w:rsidTr="00F6192F">
        <w:trPr>
          <w:cantSplit/>
          <w:trHeight w:val="276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42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 «Вот мы и в школе».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КВН</w:t>
            </w:r>
          </w:p>
        </w:tc>
      </w:tr>
      <w:tr w:rsidR="00F6192F" w:rsidRPr="003E63F6" w:rsidTr="00F6192F">
        <w:trPr>
          <w:trHeight w:val="60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Питание и здоровье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</w:t>
            </w:r>
          </w:p>
        </w:tc>
      </w:tr>
      <w:tr w:rsidR="00F6192F" w:rsidRPr="003E63F6" w:rsidTr="00F6192F">
        <w:trPr>
          <w:trHeight w:val="60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Моё здоровье в моих руках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За круглым столом</w:t>
            </w:r>
          </w:p>
        </w:tc>
      </w:tr>
      <w:tr w:rsidR="00F6192F" w:rsidRPr="003E63F6" w:rsidTr="00F6192F">
        <w:trPr>
          <w:trHeight w:val="60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Я в школе и дома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КВН</w:t>
            </w:r>
          </w:p>
        </w:tc>
      </w:tr>
      <w:tr w:rsidR="00F6192F" w:rsidRPr="003E63F6" w:rsidTr="00F6192F">
        <w:trPr>
          <w:trHeight w:val="54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Чтоб забыть про докторов</w:t>
            </w:r>
            <w:r w:rsidRPr="00C638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«Разговор о правильном питании» городской </w:t>
            </w:r>
            <w:proofErr w:type="spellStart"/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кокурс</w:t>
            </w:r>
            <w:proofErr w:type="spellEnd"/>
          </w:p>
        </w:tc>
      </w:tr>
      <w:tr w:rsidR="00F6192F" w:rsidRPr="003E63F6" w:rsidTr="00F6192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V</w:t>
            </w: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Я и моё ближайшее окружение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Школьная научно – практическая конференция</w:t>
            </w:r>
          </w:p>
        </w:tc>
      </w:tr>
      <w:tr w:rsidR="00F6192F" w:rsidRPr="003E63F6" w:rsidTr="00F6192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VII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«Вот и стали мы на год  взрослей»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Диагностика </w:t>
            </w:r>
          </w:p>
        </w:tc>
      </w:tr>
      <w:tr w:rsidR="00F6192F" w:rsidRPr="003E63F6" w:rsidTr="00F6192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C63818">
              <w:rPr>
                <w:rStyle w:val="ac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26DE" w:rsidRPr="003E63F6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426DE" w:rsidRPr="00C63818" w:rsidRDefault="001426DE" w:rsidP="001426DE">
      <w:pPr>
        <w:pStyle w:val="ab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2 год обучения</w:t>
      </w:r>
    </w:p>
    <w:p w:rsidR="001426DE" w:rsidRPr="003E63F6" w:rsidRDefault="001426DE" w:rsidP="001426DE">
      <w:pPr>
        <w:pStyle w:val="ab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3818">
        <w:rPr>
          <w:rFonts w:ascii="Times New Roman" w:hAnsi="Times New Roman" w:cs="Times New Roman"/>
          <w:b/>
          <w:i/>
          <w:sz w:val="24"/>
          <w:szCs w:val="24"/>
        </w:rPr>
        <w:t>«Если хочешь быть здоров»</w:t>
      </w:r>
    </w:p>
    <w:p w:rsidR="001426DE" w:rsidRPr="003E63F6" w:rsidRDefault="001426DE" w:rsidP="001426DE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 w:rsidRPr="00C63818">
        <w:rPr>
          <w:rFonts w:ascii="Times New Roman" w:hAnsi="Times New Roman" w:cs="Times New Roman"/>
          <w:b/>
          <w:sz w:val="24"/>
          <w:szCs w:val="24"/>
        </w:rPr>
        <w:t>Цель:</w:t>
      </w:r>
      <w:r w:rsidRPr="003E63F6">
        <w:rPr>
          <w:rFonts w:ascii="Times New Roman" w:hAnsi="Times New Roman" w:cs="Times New Roman"/>
          <w:sz w:val="24"/>
          <w:szCs w:val="24"/>
        </w:rPr>
        <w:t xml:space="preserve">  </w:t>
      </w:r>
      <w:r w:rsidRPr="003E63F6">
        <w:rPr>
          <w:rFonts w:ascii="Times New Roman" w:hAnsi="Times New Roman" w:cs="Times New Roman"/>
          <w:spacing w:val="-10"/>
          <w:sz w:val="24"/>
          <w:szCs w:val="24"/>
        </w:rPr>
        <w:t>культура питания и этикет, понятие об иммунитете, закаливающие процедуры, ознакомление с лекарственными и ядовитыми растениями нашего края.</w:t>
      </w:r>
    </w:p>
    <w:p w:rsidR="001426DE" w:rsidRPr="003E63F6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  <w:r w:rsidRPr="00C63818">
        <w:rPr>
          <w:rFonts w:ascii="Times New Roman" w:hAnsi="Times New Roman" w:cs="Times New Roman"/>
          <w:b/>
          <w:bCs/>
          <w:sz w:val="24"/>
          <w:szCs w:val="24"/>
        </w:rPr>
        <w:t>Категория слушателей:</w:t>
      </w:r>
      <w:r w:rsidRPr="003E63F6">
        <w:rPr>
          <w:rFonts w:ascii="Times New Roman" w:hAnsi="Times New Roman" w:cs="Times New Roman"/>
          <w:sz w:val="24"/>
          <w:szCs w:val="24"/>
        </w:rPr>
        <w:t xml:space="preserve"> обучающиеся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начальных </w:t>
      </w:r>
      <w:r w:rsidRPr="003E63F6">
        <w:rPr>
          <w:rFonts w:ascii="Times New Roman" w:hAnsi="Times New Roman" w:cs="Times New Roman"/>
          <w:sz w:val="24"/>
          <w:szCs w:val="24"/>
        </w:rPr>
        <w:t xml:space="preserve"> классов</w:t>
      </w:r>
      <w:proofErr w:type="gramEnd"/>
    </w:p>
    <w:p w:rsidR="001426DE" w:rsidRPr="003E63F6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  <w:r w:rsidRPr="00C63818">
        <w:rPr>
          <w:rFonts w:ascii="Times New Roman" w:hAnsi="Times New Roman" w:cs="Times New Roman"/>
          <w:b/>
          <w:bCs/>
          <w:sz w:val="24"/>
          <w:szCs w:val="24"/>
        </w:rPr>
        <w:t>Срок обучения</w:t>
      </w:r>
      <w:r w:rsidRPr="003E63F6">
        <w:rPr>
          <w:rFonts w:ascii="Times New Roman" w:hAnsi="Times New Roman" w:cs="Times New Roman"/>
          <w:bCs/>
          <w:sz w:val="24"/>
          <w:szCs w:val="24"/>
        </w:rPr>
        <w:t>:</w:t>
      </w:r>
      <w:r w:rsidRPr="003E63F6">
        <w:rPr>
          <w:rFonts w:ascii="Times New Roman" w:hAnsi="Times New Roman" w:cs="Times New Roman"/>
          <w:sz w:val="24"/>
          <w:szCs w:val="24"/>
        </w:rPr>
        <w:t xml:space="preserve"> 1 год</w:t>
      </w:r>
    </w:p>
    <w:p w:rsidR="001426DE" w:rsidRPr="003E63F6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  <w:r w:rsidRPr="00C63818">
        <w:rPr>
          <w:rFonts w:ascii="Times New Roman" w:hAnsi="Times New Roman" w:cs="Times New Roman"/>
          <w:b/>
          <w:bCs/>
          <w:sz w:val="24"/>
          <w:szCs w:val="24"/>
        </w:rPr>
        <w:t>Режим занятий:</w:t>
      </w:r>
      <w:r w:rsidRPr="003E63F6">
        <w:rPr>
          <w:rFonts w:ascii="Times New Roman" w:hAnsi="Times New Roman" w:cs="Times New Roman"/>
          <w:sz w:val="24"/>
          <w:szCs w:val="24"/>
        </w:rPr>
        <w:t xml:space="preserve">  </w:t>
      </w:r>
      <w:r w:rsidRPr="003E63F6">
        <w:rPr>
          <w:rFonts w:ascii="Times New Roman" w:hAnsi="Times New Roman" w:cs="Times New Roman"/>
          <w:bCs/>
          <w:sz w:val="24"/>
          <w:szCs w:val="24"/>
        </w:rPr>
        <w:t>1 час в неделю (34часа)</w:t>
      </w:r>
    </w:p>
    <w:p w:rsidR="001426DE" w:rsidRPr="003E63F6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  <w:r w:rsidRPr="003E63F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8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548"/>
        <w:gridCol w:w="900"/>
        <w:gridCol w:w="1715"/>
      </w:tblGrid>
      <w:tr w:rsidR="00F6192F" w:rsidRPr="003E63F6" w:rsidTr="00F6192F">
        <w:trPr>
          <w:cantSplit/>
          <w:trHeight w:val="27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F6192F" w:rsidRPr="003E63F6" w:rsidTr="00F6192F">
        <w:trPr>
          <w:cantSplit/>
          <w:trHeight w:val="276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4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Введение  «Вот мы и в школе».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6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Что мы знаем о ЗОЖ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6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 xml:space="preserve">По стране </w:t>
            </w:r>
            <w:proofErr w:type="spellStart"/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Здоровейке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6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</w:t>
            </w:r>
            <w:proofErr w:type="spellStart"/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</w:p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6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Я хозяин своего здоровья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КВН</w:t>
            </w:r>
          </w:p>
        </w:tc>
      </w:tr>
      <w:tr w:rsidR="00F6192F" w:rsidRPr="003E63F6" w:rsidTr="00F6192F">
        <w:trPr>
          <w:trHeight w:val="6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Питание и здоровье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DE2474" w:rsidRDefault="00F6192F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2474">
              <w:rPr>
                <w:rFonts w:ascii="Times New Roman" w:hAnsi="Times New Roman" w:cs="Times New Roman"/>
                <w:sz w:val="24"/>
                <w:szCs w:val="24"/>
              </w:rPr>
              <w:t>Правильное питание – залог здоровья Меню из трех блюд на всю жизнь.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Культура питания. Этикет.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F6A30">
              <w:rPr>
                <w:rFonts w:ascii="Times New Roman" w:hAnsi="Times New Roman" w:cs="Times New Roman"/>
                <w:iCs/>
                <w:sz w:val="24"/>
                <w:szCs w:val="24"/>
              </w:rPr>
              <w:t>Спектакль «Я выбираю кашу»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7B47">
              <w:rPr>
                <w:rFonts w:ascii="Times New Roman" w:hAnsi="Times New Roman" w:cs="Times New Roman"/>
                <w:iCs/>
                <w:sz w:val="24"/>
                <w:szCs w:val="24"/>
              </w:rPr>
              <w:t>«Что даёт нам море»</w:t>
            </w:r>
          </w:p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iCs/>
                <w:sz w:val="24"/>
                <w:szCs w:val="24"/>
              </w:rPr>
              <w:t>Светофор здорового питания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</w:t>
            </w:r>
          </w:p>
        </w:tc>
      </w:tr>
      <w:tr w:rsidR="00F6192F" w:rsidRPr="003E63F6" w:rsidTr="00F6192F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Моё здоровье в моих руках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3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Сон и его значение для здоровья человека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F0F7E">
              <w:rPr>
                <w:rFonts w:ascii="Times New Roman" w:hAnsi="Times New Roman" w:cs="Times New Roman"/>
                <w:sz w:val="24"/>
                <w:szCs w:val="24"/>
              </w:rPr>
              <w:t>Закаливание в домашних условиях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здоровья</w:t>
            </w:r>
          </w:p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«Будьте здоровы»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1DB3">
              <w:rPr>
                <w:rFonts w:ascii="Times New Roman" w:hAnsi="Times New Roman" w:cs="Times New Roman"/>
                <w:iCs/>
                <w:sz w:val="24"/>
                <w:szCs w:val="24"/>
              </w:rPr>
              <w:t>Иммунитет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3.5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Беседа “Как сохранять и укреплять свое здоровье”.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3.6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Спорт в жизни ребёнка.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3.7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C5893">
              <w:rPr>
                <w:rFonts w:ascii="Times New Roman" w:hAnsi="Times New Roman" w:cs="Times New Roman"/>
                <w:sz w:val="24"/>
                <w:szCs w:val="24"/>
              </w:rPr>
              <w:t>Слагаемые здоровья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за круглым столом</w:t>
            </w:r>
          </w:p>
        </w:tc>
      </w:tr>
      <w:tr w:rsidR="00F6192F" w:rsidRPr="003E63F6" w:rsidTr="00F6192F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IV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в школе и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Я и мои одноклассники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Почему устают глаза?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2997">
              <w:rPr>
                <w:rFonts w:ascii="Times New Roman" w:hAnsi="Times New Roman" w:cs="Times New Roman"/>
                <w:sz w:val="24"/>
                <w:szCs w:val="24"/>
              </w:rPr>
              <w:t>Гигиена позвоночника. Сколиоз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Шалости и травмы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«Я сажусь за уроки» Переутомление и утомление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4.6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D43F2"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КВН</w:t>
            </w:r>
          </w:p>
        </w:tc>
      </w:tr>
      <w:tr w:rsidR="00F6192F" w:rsidRPr="003E63F6" w:rsidTr="00F6192F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Чтоб забыть про докторов</w:t>
            </w:r>
            <w:r w:rsidRPr="00C6381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A">
              <w:rPr>
                <w:rFonts w:ascii="Times New Roman" w:hAnsi="Times New Roman" w:cs="Times New Roman"/>
                <w:sz w:val="24"/>
                <w:szCs w:val="24"/>
              </w:rPr>
              <w:t>С. Преображенский «Огородники»</w:t>
            </w: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 5.2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F4626">
              <w:rPr>
                <w:rFonts w:ascii="Times New Roman" w:hAnsi="Times New Roman" w:cs="Times New Roman"/>
                <w:sz w:val="24"/>
                <w:szCs w:val="24"/>
              </w:rPr>
              <w:t>Как защитить себя от болезни.(Выставка рисунков)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</w:t>
            </w:r>
          </w:p>
        </w:tc>
      </w:tr>
      <w:tr w:rsidR="00F6192F" w:rsidRPr="003E63F6" w:rsidTr="00F6192F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 5.3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A97DA2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7D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здоровья</w:t>
            </w:r>
          </w:p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97DA2">
              <w:rPr>
                <w:rFonts w:ascii="Times New Roman" w:hAnsi="Times New Roman" w:cs="Times New Roman"/>
                <w:sz w:val="24"/>
                <w:szCs w:val="24"/>
              </w:rPr>
              <w:t xml:space="preserve"> «Самый здоровый класс»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2686">
              <w:rPr>
                <w:rFonts w:ascii="Times New Roman" w:hAnsi="Times New Roman" w:cs="Times New Roman"/>
                <w:sz w:val="24"/>
                <w:szCs w:val="24"/>
              </w:rPr>
              <w:t>«Разговор о правильном питании» Вкусные и полезные вкусности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конкурс</w:t>
            </w:r>
          </w:p>
        </w:tc>
      </w:tr>
      <w:tr w:rsidR="00F6192F" w:rsidRPr="003E63F6" w:rsidTr="00F619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и моё ближайшее окружение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7C2686" w:rsidRDefault="00F6192F" w:rsidP="001426DE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CD0E8D">
              <w:rPr>
                <w:rFonts w:ascii="Times New Roman" w:hAnsi="Times New Roman" w:cs="Times New Roman"/>
                <w:sz w:val="24"/>
                <w:szCs w:val="24"/>
              </w:rPr>
              <w:t>Мир эмоций и чувств.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6.2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Вредные привычки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6.3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C5BF6">
              <w:rPr>
                <w:rFonts w:ascii="Times New Roman" w:hAnsi="Times New Roman" w:cs="Times New Roman"/>
                <w:sz w:val="24"/>
                <w:szCs w:val="24"/>
              </w:rPr>
              <w:t>Веснянка»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6.4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В мире интересного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Научно- практическая конференция</w:t>
            </w:r>
          </w:p>
        </w:tc>
      </w:tr>
      <w:tr w:rsidR="00F6192F" w:rsidRPr="003E63F6" w:rsidTr="00F619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VII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«Вот и стали мы на год  взрослей»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2F" w:rsidRPr="003E63F6" w:rsidTr="00F619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7.1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Я и опасность.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2F" w:rsidRPr="003E63F6" w:rsidTr="00F619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7.2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Чем и как можно отравиться.  Кукольный спектакль А.Колобова «Красивые грибы»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2F" w:rsidRPr="003E63F6" w:rsidTr="00F619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7.3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iCs/>
                <w:sz w:val="24"/>
                <w:szCs w:val="24"/>
              </w:rPr>
              <w:t>Первая помощь при отравлении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2F" w:rsidRPr="003E63F6" w:rsidTr="00F619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7.4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Наши успехи и достижения</w:t>
            </w:r>
          </w:p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F6192F" w:rsidRPr="003E63F6" w:rsidTr="00F619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3E63F6">
              <w:rPr>
                <w:rStyle w:val="ac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26DE" w:rsidRPr="003E63F6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426DE" w:rsidRPr="003E63F6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426DE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EE1B82" w:rsidRDefault="00EE1B82" w:rsidP="001426D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EE1B82" w:rsidRDefault="00EE1B82" w:rsidP="001426D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EE1B82" w:rsidRDefault="00EE1B82" w:rsidP="001426D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EE1B82" w:rsidRDefault="00EE1B82" w:rsidP="001426D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EE1B82" w:rsidRDefault="00EE1B82" w:rsidP="001426D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F6192F" w:rsidRDefault="00F6192F" w:rsidP="001426D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F6192F" w:rsidRDefault="00F6192F" w:rsidP="001426D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F6192F" w:rsidRDefault="00F6192F" w:rsidP="001426D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F6192F" w:rsidRDefault="00F6192F" w:rsidP="001426D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F6192F" w:rsidRDefault="00F6192F" w:rsidP="001426D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F6192F" w:rsidRDefault="00F6192F" w:rsidP="001426D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F6192F" w:rsidRDefault="00F6192F" w:rsidP="001426D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F6192F" w:rsidRDefault="00F6192F" w:rsidP="001426D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F6192F" w:rsidRDefault="00F6192F" w:rsidP="001426D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F6192F" w:rsidRDefault="00F6192F" w:rsidP="001426D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426DE" w:rsidRPr="00C63818" w:rsidRDefault="001426DE" w:rsidP="001426DE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 год обучения</w:t>
      </w:r>
    </w:p>
    <w:p w:rsidR="001426DE" w:rsidRPr="00C63818" w:rsidRDefault="001426DE" w:rsidP="001426DE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63818">
        <w:rPr>
          <w:rFonts w:ascii="Times New Roman" w:hAnsi="Times New Roman" w:cs="Times New Roman"/>
          <w:b/>
          <w:i/>
          <w:sz w:val="24"/>
          <w:szCs w:val="24"/>
        </w:rPr>
        <w:t>«По дорожкам здоровья»</w:t>
      </w:r>
    </w:p>
    <w:p w:rsidR="001426DE" w:rsidRPr="003E63F6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  <w:r w:rsidRPr="00C63818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3F6">
        <w:rPr>
          <w:rFonts w:ascii="Times New Roman" w:hAnsi="Times New Roman" w:cs="Times New Roman"/>
          <w:sz w:val="24"/>
          <w:szCs w:val="24"/>
        </w:rPr>
        <w:t xml:space="preserve">интеллектуальные способности, личная гигиена и здоровье, понятие о микробах, вредные привычки и их профилактика, применении лекарственных растений в профилактических целях. </w:t>
      </w:r>
    </w:p>
    <w:p w:rsidR="001426DE" w:rsidRPr="003E63F6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  <w:r w:rsidRPr="00C63818">
        <w:rPr>
          <w:rFonts w:ascii="Times New Roman" w:hAnsi="Times New Roman" w:cs="Times New Roman"/>
          <w:b/>
          <w:bCs/>
          <w:sz w:val="24"/>
          <w:szCs w:val="24"/>
        </w:rPr>
        <w:t>Категория слушателей:</w:t>
      </w:r>
      <w:r>
        <w:rPr>
          <w:rFonts w:ascii="Times New Roman" w:hAnsi="Times New Roman" w:cs="Times New Roman"/>
          <w:sz w:val="24"/>
          <w:szCs w:val="24"/>
        </w:rPr>
        <w:t xml:space="preserve"> обучающиеся начальных </w:t>
      </w:r>
      <w:r w:rsidRPr="003E63F6">
        <w:rPr>
          <w:rFonts w:ascii="Times New Roman" w:hAnsi="Times New Roman" w:cs="Times New Roman"/>
          <w:sz w:val="24"/>
          <w:szCs w:val="24"/>
        </w:rPr>
        <w:t>классов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3F6">
        <w:rPr>
          <w:rFonts w:ascii="Times New Roman" w:hAnsi="Times New Roman" w:cs="Times New Roman"/>
          <w:sz w:val="24"/>
          <w:szCs w:val="24"/>
        </w:rPr>
        <w:t>(34 часа).</w:t>
      </w:r>
    </w:p>
    <w:p w:rsidR="001426DE" w:rsidRPr="003E63F6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  <w:r w:rsidRPr="00C63818">
        <w:rPr>
          <w:rFonts w:ascii="Times New Roman" w:hAnsi="Times New Roman" w:cs="Times New Roman"/>
          <w:b/>
          <w:bCs/>
          <w:sz w:val="24"/>
          <w:szCs w:val="24"/>
        </w:rPr>
        <w:t>Срок обучения</w:t>
      </w:r>
      <w:r w:rsidRPr="003E63F6">
        <w:rPr>
          <w:rFonts w:ascii="Times New Roman" w:hAnsi="Times New Roman" w:cs="Times New Roman"/>
          <w:bCs/>
          <w:sz w:val="24"/>
          <w:szCs w:val="24"/>
        </w:rPr>
        <w:t>:</w:t>
      </w:r>
      <w:r w:rsidRPr="003E63F6">
        <w:rPr>
          <w:rFonts w:ascii="Times New Roman" w:hAnsi="Times New Roman" w:cs="Times New Roman"/>
          <w:sz w:val="24"/>
          <w:szCs w:val="24"/>
        </w:rPr>
        <w:t xml:space="preserve"> 1 год</w:t>
      </w:r>
    </w:p>
    <w:p w:rsidR="001426DE" w:rsidRPr="003E63F6" w:rsidRDefault="001426DE" w:rsidP="001426DE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 w:rsidRPr="00C63818">
        <w:rPr>
          <w:rFonts w:ascii="Times New Roman" w:hAnsi="Times New Roman" w:cs="Times New Roman"/>
          <w:b/>
          <w:bCs/>
          <w:sz w:val="24"/>
          <w:szCs w:val="24"/>
        </w:rPr>
        <w:t>Режим занятий:</w:t>
      </w:r>
      <w:r w:rsidRPr="003E63F6">
        <w:rPr>
          <w:rFonts w:ascii="Times New Roman" w:hAnsi="Times New Roman" w:cs="Times New Roman"/>
          <w:bCs/>
          <w:sz w:val="24"/>
          <w:szCs w:val="24"/>
        </w:rPr>
        <w:t xml:space="preserve"> 1 час в неделю</w:t>
      </w:r>
    </w:p>
    <w:tbl>
      <w:tblPr>
        <w:tblW w:w="10410" w:type="dxa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6922"/>
        <w:gridCol w:w="996"/>
        <w:gridCol w:w="1745"/>
      </w:tblGrid>
      <w:tr w:rsidR="00F6192F" w:rsidRPr="003E63F6" w:rsidTr="00F6192F">
        <w:trPr>
          <w:cantSplit/>
          <w:trHeight w:val="276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F6192F" w:rsidRPr="003E63F6" w:rsidTr="00F6192F">
        <w:trPr>
          <w:cantSplit/>
          <w:trHeight w:val="276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42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 «Вот мы и в школе».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</w:t>
            </w:r>
          </w:p>
        </w:tc>
      </w:tr>
      <w:tr w:rsidR="00F6192F" w:rsidRPr="003E63F6" w:rsidTr="00F6192F">
        <w:trPr>
          <w:trHeight w:val="60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Питание и здоровье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</w:t>
            </w:r>
          </w:p>
        </w:tc>
      </w:tr>
      <w:tr w:rsidR="00F6192F" w:rsidRPr="003E63F6" w:rsidTr="00F6192F">
        <w:trPr>
          <w:trHeight w:val="60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Моё здоровье в моих руках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60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Я в школе и дома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54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Чтоб забыть про докторов</w:t>
            </w:r>
            <w:r w:rsidRPr="00C638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Я и моё ближайшее окружение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Соревнование </w:t>
            </w:r>
          </w:p>
        </w:tc>
      </w:tr>
      <w:tr w:rsidR="00F6192F" w:rsidRPr="003E63F6" w:rsidTr="00F6192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VII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«Вот и стали мы на год  взрослей»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Диагностика </w:t>
            </w:r>
          </w:p>
        </w:tc>
      </w:tr>
      <w:tr w:rsidR="00F6192F" w:rsidRPr="003E63F6" w:rsidTr="00F6192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3E63F6">
              <w:rPr>
                <w:rStyle w:val="ac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26DE" w:rsidRPr="003E63F6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426DE" w:rsidRPr="003E63F6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426DE" w:rsidRPr="00C63818" w:rsidRDefault="001426DE" w:rsidP="001426DE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год обучения</w:t>
      </w:r>
    </w:p>
    <w:p w:rsidR="001426DE" w:rsidRPr="00C63818" w:rsidRDefault="001426DE" w:rsidP="001426DE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63818">
        <w:rPr>
          <w:rFonts w:ascii="Times New Roman" w:hAnsi="Times New Roman" w:cs="Times New Roman"/>
          <w:b/>
          <w:i/>
          <w:sz w:val="24"/>
          <w:szCs w:val="24"/>
        </w:rPr>
        <w:t>«По дорожкам здоровья»</w:t>
      </w:r>
    </w:p>
    <w:p w:rsidR="001426DE" w:rsidRPr="003E63F6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  <w:r w:rsidRPr="00C63818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3F6">
        <w:rPr>
          <w:rFonts w:ascii="Times New Roman" w:hAnsi="Times New Roman" w:cs="Times New Roman"/>
          <w:sz w:val="24"/>
          <w:szCs w:val="24"/>
        </w:rPr>
        <w:t xml:space="preserve">интеллектуальные способности, личная гигиена и здоровье, понятие о микробах, вредные привычки и их профилактика, применении лекарственных растений в профилактических целях. </w:t>
      </w:r>
    </w:p>
    <w:p w:rsidR="001426DE" w:rsidRPr="003E63F6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  <w:r w:rsidRPr="00C63818">
        <w:rPr>
          <w:rFonts w:ascii="Times New Roman" w:hAnsi="Times New Roman" w:cs="Times New Roman"/>
          <w:b/>
          <w:bCs/>
          <w:sz w:val="24"/>
          <w:szCs w:val="24"/>
        </w:rPr>
        <w:t>Категория слушателей:</w:t>
      </w:r>
      <w:r w:rsidRPr="003E63F6">
        <w:rPr>
          <w:rFonts w:ascii="Times New Roman" w:hAnsi="Times New Roman" w:cs="Times New Roman"/>
          <w:sz w:val="24"/>
          <w:szCs w:val="24"/>
        </w:rPr>
        <w:t xml:space="preserve"> обучающиеся </w:t>
      </w:r>
      <w:r>
        <w:rPr>
          <w:rFonts w:ascii="Times New Roman" w:hAnsi="Times New Roman" w:cs="Times New Roman"/>
          <w:sz w:val="24"/>
          <w:szCs w:val="24"/>
        </w:rPr>
        <w:t xml:space="preserve">начальных </w:t>
      </w:r>
      <w:proofErr w:type="gramStart"/>
      <w:r w:rsidRPr="003E63F6">
        <w:rPr>
          <w:rFonts w:ascii="Times New Roman" w:hAnsi="Times New Roman" w:cs="Times New Roman"/>
          <w:sz w:val="24"/>
          <w:szCs w:val="24"/>
        </w:rPr>
        <w:t>классов(</w:t>
      </w:r>
      <w:proofErr w:type="gramEnd"/>
      <w:r w:rsidRPr="003E63F6">
        <w:rPr>
          <w:rFonts w:ascii="Times New Roman" w:hAnsi="Times New Roman" w:cs="Times New Roman"/>
          <w:sz w:val="24"/>
          <w:szCs w:val="24"/>
        </w:rPr>
        <w:t>34 часа)</w:t>
      </w:r>
    </w:p>
    <w:p w:rsidR="001426DE" w:rsidRPr="003E63F6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  <w:r w:rsidRPr="00C63818">
        <w:rPr>
          <w:rFonts w:ascii="Times New Roman" w:hAnsi="Times New Roman" w:cs="Times New Roman"/>
          <w:b/>
          <w:bCs/>
          <w:sz w:val="24"/>
          <w:szCs w:val="24"/>
        </w:rPr>
        <w:t>Срок обучения:</w:t>
      </w:r>
      <w:r w:rsidRPr="003E63F6">
        <w:rPr>
          <w:rFonts w:ascii="Times New Roman" w:hAnsi="Times New Roman" w:cs="Times New Roman"/>
          <w:sz w:val="24"/>
          <w:szCs w:val="24"/>
        </w:rPr>
        <w:t xml:space="preserve"> 1 год</w:t>
      </w:r>
    </w:p>
    <w:p w:rsidR="001426DE" w:rsidRPr="003E63F6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  <w:r w:rsidRPr="00C63818">
        <w:rPr>
          <w:rFonts w:ascii="Times New Roman" w:hAnsi="Times New Roman" w:cs="Times New Roman"/>
          <w:b/>
          <w:bCs/>
          <w:sz w:val="24"/>
          <w:szCs w:val="24"/>
        </w:rPr>
        <w:t>Режим занятий: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3F6">
        <w:rPr>
          <w:rFonts w:ascii="Times New Roman" w:hAnsi="Times New Roman" w:cs="Times New Roman"/>
          <w:bCs/>
          <w:sz w:val="24"/>
          <w:szCs w:val="24"/>
        </w:rPr>
        <w:t>1 час в неделю</w:t>
      </w:r>
    </w:p>
    <w:p w:rsidR="001426DE" w:rsidRPr="003E63F6" w:rsidRDefault="001426DE" w:rsidP="001426DE">
      <w:pPr>
        <w:pStyle w:val="ab"/>
        <w:rPr>
          <w:rFonts w:ascii="Times New Roman" w:hAnsi="Times New Roman" w:cs="Times New Roman"/>
          <w:sz w:val="24"/>
          <w:szCs w:val="24"/>
        </w:rPr>
      </w:pPr>
      <w:r w:rsidRPr="003E63F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8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264"/>
        <w:gridCol w:w="900"/>
        <w:gridCol w:w="1998"/>
      </w:tblGrid>
      <w:tr w:rsidR="00F6192F" w:rsidRPr="003E63F6" w:rsidTr="00F6192F">
        <w:trPr>
          <w:cantSplit/>
          <w:trHeight w:val="27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F6192F" w:rsidRPr="003E63F6" w:rsidTr="00F6192F">
        <w:trPr>
          <w:cantSplit/>
          <w:trHeight w:val="276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4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Введение  «Вот мы и в школе».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6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«Здоровый образ жизни, что это?»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6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Личная гигиена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6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</w:t>
            </w:r>
            <w:proofErr w:type="spellStart"/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</w:p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6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«Остров здоровья»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F6192F" w:rsidRPr="003E63F6" w:rsidTr="00F6192F">
        <w:trPr>
          <w:trHeight w:val="6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Питание и здоровье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Игра «Смак»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Правильное питание –залог физического и психологического здоровья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2.3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iCs/>
                <w:sz w:val="24"/>
                <w:szCs w:val="24"/>
              </w:rPr>
              <w:t>Вредные микробы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Что такое здоровая пища и как её приготовить</w:t>
            </w:r>
            <w:r w:rsidRPr="003E63F6"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E63F6">
              <w:rPr>
                <w:rFonts w:ascii="Times New Roman" w:hAnsi="Times New Roman" w:cs="Times New Roman"/>
                <w:iCs/>
                <w:sz w:val="24"/>
                <w:szCs w:val="24"/>
              </w:rPr>
              <w:t>«Чудесный сундучок»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КВН</w:t>
            </w:r>
          </w:p>
        </w:tc>
      </w:tr>
      <w:tr w:rsidR="00F6192F" w:rsidRPr="003E63F6" w:rsidTr="00F6192F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Моё здоровье в моих руках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3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Труд и здоровье</w:t>
            </w:r>
          </w:p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Наш мозг и его волшебные действия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здоровья</w:t>
            </w:r>
          </w:p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«Хочу остаться здоровым»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1426DE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Солнце, воздух и вода наши лучшие друзья.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1426D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426DE" w:rsidRDefault="001426DE" w:rsidP="001426DE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264"/>
        <w:gridCol w:w="900"/>
        <w:gridCol w:w="1935"/>
      </w:tblGrid>
      <w:tr w:rsidR="00F6192F" w:rsidRPr="003E63F6" w:rsidTr="00F6192F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3.5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945E75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Беседа “Как сохранять и укреплять свое здоровье”.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3.6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945E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Экскурсия «Природа – источник здоровья»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3.7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945E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«Моё здоровье в моих руках»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F6192F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</w:t>
            </w:r>
          </w:p>
        </w:tc>
      </w:tr>
      <w:tr w:rsidR="00F6192F" w:rsidRPr="003E63F6" w:rsidTr="00F6192F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945E75">
            <w:pPr>
              <w:pStyle w:val="ab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в школе и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945E75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Мой внешний вид –залог здоровья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945E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Доброречие</w:t>
            </w:r>
            <w:proofErr w:type="spellEnd"/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945E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С. </w:t>
            </w:r>
            <w:proofErr w:type="spellStart"/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Преображнский</w:t>
            </w:r>
            <w:proofErr w:type="spellEnd"/>
            <w:r w:rsidRPr="00C6381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Капризка</w:t>
            </w:r>
            <w:proofErr w:type="spellEnd"/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945E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«Бесценный дар- зрение».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945E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Гигиена правильной осанки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4.6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945E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«Спасатели , вперёд!»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виктории</w:t>
            </w:r>
          </w:p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</w:p>
        </w:tc>
      </w:tr>
      <w:tr w:rsidR="00F6192F" w:rsidRPr="003E63F6" w:rsidTr="00F6192F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945E75">
            <w:pPr>
              <w:pStyle w:val="ab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Чтоб забыть про докторов</w:t>
            </w:r>
            <w:r w:rsidRPr="00C6381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Шарль Перро «Красная шапочка»</w:t>
            </w:r>
          </w:p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 5.2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Движение это жизнь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 5.3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здоровья</w:t>
            </w:r>
          </w:p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«Дальше, быстрее, выше»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о правильном питании» Вкусные и полезные вкусности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2F" w:rsidRPr="003E63F6" w:rsidTr="00F619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945E75">
            <w:pPr>
              <w:pStyle w:val="ab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и моё ближайшее окружение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Мир моих увлечений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6.2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Вредные привычки и их профилактика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6.3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Добро </w:t>
            </w:r>
            <w:proofErr w:type="gramStart"/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лучше ,</w:t>
            </w:r>
            <w:proofErr w:type="gramEnd"/>
            <w:r w:rsidRPr="003E63F6">
              <w:rPr>
                <w:rFonts w:ascii="Times New Roman" w:hAnsi="Times New Roman" w:cs="Times New Roman"/>
                <w:sz w:val="24"/>
                <w:szCs w:val="24"/>
              </w:rPr>
              <w:t xml:space="preserve"> чем зло, зависть, жадность.</w:t>
            </w:r>
          </w:p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Кукольный спектакль</w:t>
            </w:r>
          </w:p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А.С.Пушкин «Сказка о рыбаке и рыбке»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F619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6.4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В мире интересного.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Научно –практическая конференция</w:t>
            </w:r>
          </w:p>
        </w:tc>
      </w:tr>
      <w:tr w:rsidR="00F6192F" w:rsidRPr="003E63F6" w:rsidTr="00F619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VII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945E75">
            <w:pPr>
              <w:pStyle w:val="ab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«Вот и стали мы на год  взрослей»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2F" w:rsidRPr="003E63F6" w:rsidTr="00F619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7.1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Я и опасность.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2F" w:rsidRPr="003E63F6" w:rsidTr="00F619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7.2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Лесная аптека на службе человека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2F" w:rsidRPr="003E63F6" w:rsidTr="00F619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7.3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Игра «Не зная броду, не суйся в воду»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</w:p>
        </w:tc>
      </w:tr>
      <w:tr w:rsidR="00F6192F" w:rsidRPr="003E63F6" w:rsidTr="00F619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7.4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Чему мы научились и чего достигли</w:t>
            </w:r>
          </w:p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F6192F" w:rsidRPr="003E63F6" w:rsidTr="00F6192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3E63F6">
              <w:rPr>
                <w:rStyle w:val="ac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945E7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B82" w:rsidRPr="003E63F6" w:rsidRDefault="00EE1B82" w:rsidP="00EE1B82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E364EF" w:rsidRPr="003E63F6" w:rsidRDefault="00E364EF" w:rsidP="00EE1B82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EE1B82" w:rsidRPr="00C63818" w:rsidRDefault="00EE1B82" w:rsidP="00EE1B82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год обучения</w:t>
      </w:r>
    </w:p>
    <w:p w:rsidR="00EE1B82" w:rsidRPr="00C63818" w:rsidRDefault="00EE1B82" w:rsidP="00E364EF">
      <w:pPr>
        <w:pStyle w:val="ab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63818">
        <w:rPr>
          <w:rFonts w:ascii="Times New Roman" w:hAnsi="Times New Roman" w:cs="Times New Roman"/>
          <w:b/>
          <w:i/>
          <w:sz w:val="24"/>
          <w:szCs w:val="24"/>
        </w:rPr>
        <w:t>«Я, ты, он, она - мы здоровая семья»</w:t>
      </w:r>
    </w:p>
    <w:p w:rsidR="00EE1B82" w:rsidRPr="003E63F6" w:rsidRDefault="00EE1B82" w:rsidP="00E364EF">
      <w:pPr>
        <w:pStyle w:val="ab"/>
        <w:ind w:firstLine="709"/>
        <w:rPr>
          <w:rFonts w:ascii="Times New Roman" w:hAnsi="Times New Roman" w:cs="Times New Roman"/>
          <w:sz w:val="24"/>
          <w:szCs w:val="24"/>
        </w:rPr>
      </w:pPr>
      <w:r w:rsidRPr="00C63818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3F6">
        <w:rPr>
          <w:rFonts w:ascii="Times New Roman" w:hAnsi="Times New Roman" w:cs="Times New Roman"/>
          <w:sz w:val="24"/>
          <w:szCs w:val="24"/>
        </w:rPr>
        <w:t xml:space="preserve">формирование чувства ответственности за свое здоровье, мода и гигиена школьной одежды, профилактика вредных привычек, культура эмоций и чувств. </w:t>
      </w:r>
    </w:p>
    <w:p w:rsidR="00EE1B82" w:rsidRPr="003E63F6" w:rsidRDefault="00EE1B82" w:rsidP="00E364EF">
      <w:pPr>
        <w:pStyle w:val="ab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EE1B82" w:rsidRPr="003E63F6" w:rsidRDefault="00EE1B82" w:rsidP="00E364EF">
      <w:pPr>
        <w:pStyle w:val="ab"/>
        <w:ind w:firstLine="709"/>
        <w:rPr>
          <w:rFonts w:ascii="Times New Roman" w:hAnsi="Times New Roman" w:cs="Times New Roman"/>
          <w:sz w:val="24"/>
          <w:szCs w:val="24"/>
        </w:rPr>
      </w:pPr>
      <w:r w:rsidRPr="00C63818">
        <w:rPr>
          <w:rFonts w:ascii="Times New Roman" w:hAnsi="Times New Roman" w:cs="Times New Roman"/>
          <w:b/>
          <w:bCs/>
          <w:sz w:val="24"/>
          <w:szCs w:val="24"/>
        </w:rPr>
        <w:t>Категория слушателей</w:t>
      </w:r>
      <w:r w:rsidRPr="003E63F6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обучающиеся начальных классов</w:t>
      </w:r>
    </w:p>
    <w:p w:rsidR="00EE1B82" w:rsidRPr="003E63F6" w:rsidRDefault="00EE1B82" w:rsidP="00E364EF">
      <w:pPr>
        <w:pStyle w:val="ab"/>
        <w:ind w:firstLine="709"/>
        <w:rPr>
          <w:rFonts w:ascii="Times New Roman" w:hAnsi="Times New Roman" w:cs="Times New Roman"/>
          <w:sz w:val="24"/>
          <w:szCs w:val="24"/>
        </w:rPr>
      </w:pPr>
      <w:r w:rsidRPr="00C63818">
        <w:rPr>
          <w:rFonts w:ascii="Times New Roman" w:hAnsi="Times New Roman" w:cs="Times New Roman"/>
          <w:b/>
          <w:bCs/>
          <w:sz w:val="24"/>
          <w:szCs w:val="24"/>
        </w:rPr>
        <w:t>Срок обучения</w:t>
      </w:r>
      <w:r w:rsidRPr="003E63F6">
        <w:rPr>
          <w:rFonts w:ascii="Times New Roman" w:hAnsi="Times New Roman" w:cs="Times New Roman"/>
          <w:bCs/>
          <w:sz w:val="24"/>
          <w:szCs w:val="24"/>
        </w:rPr>
        <w:t>:</w:t>
      </w:r>
      <w:r w:rsidRPr="003E63F6">
        <w:rPr>
          <w:rFonts w:ascii="Times New Roman" w:hAnsi="Times New Roman" w:cs="Times New Roman"/>
          <w:sz w:val="24"/>
          <w:szCs w:val="24"/>
        </w:rPr>
        <w:t xml:space="preserve"> 1год</w:t>
      </w:r>
    </w:p>
    <w:p w:rsidR="00EE1B82" w:rsidRPr="003E63F6" w:rsidRDefault="00EE1B82" w:rsidP="00E364EF">
      <w:pPr>
        <w:pStyle w:val="ab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Режим занятий: 1</w:t>
      </w:r>
      <w:r w:rsidRPr="003E63F6">
        <w:rPr>
          <w:rFonts w:ascii="Times New Roman" w:hAnsi="Times New Roman" w:cs="Times New Roman"/>
          <w:bCs/>
          <w:sz w:val="24"/>
          <w:szCs w:val="24"/>
        </w:rPr>
        <w:t xml:space="preserve"> час в неделю</w:t>
      </w:r>
    </w:p>
    <w:tbl>
      <w:tblPr>
        <w:tblW w:w="10025" w:type="dxa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6071"/>
        <w:gridCol w:w="996"/>
        <w:gridCol w:w="2211"/>
      </w:tblGrid>
      <w:tr w:rsidR="00F6192F" w:rsidRPr="003E63F6" w:rsidTr="00E364EF">
        <w:trPr>
          <w:cantSplit/>
          <w:trHeight w:val="276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F6192F" w:rsidRPr="003E63F6" w:rsidTr="00E364EF">
        <w:trPr>
          <w:cantSplit/>
          <w:trHeight w:val="276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2F" w:rsidRPr="003E63F6" w:rsidTr="00E364EF">
        <w:trPr>
          <w:trHeight w:val="42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 «Вот мы и в школе».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</w:t>
            </w:r>
          </w:p>
        </w:tc>
      </w:tr>
      <w:tr w:rsidR="00F6192F" w:rsidRPr="003E63F6" w:rsidTr="00E364EF">
        <w:trPr>
          <w:trHeight w:val="60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Питание и здоровье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КВН</w:t>
            </w:r>
          </w:p>
        </w:tc>
      </w:tr>
      <w:tr w:rsidR="00F6192F" w:rsidRPr="003E63F6" w:rsidTr="00E364EF">
        <w:trPr>
          <w:trHeight w:val="60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Моё здоровье в моих руках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</w:t>
            </w:r>
          </w:p>
        </w:tc>
      </w:tr>
      <w:tr w:rsidR="00F6192F" w:rsidRPr="003E63F6" w:rsidTr="00E364EF">
        <w:trPr>
          <w:trHeight w:val="60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Я в школе и дома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Игра- викторина</w:t>
            </w:r>
          </w:p>
        </w:tc>
      </w:tr>
      <w:tr w:rsidR="00F6192F" w:rsidRPr="003E63F6" w:rsidTr="00E364EF">
        <w:trPr>
          <w:trHeight w:val="54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Чтоб забыть про докторов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«Разговор о правильном питании»</w:t>
            </w:r>
          </w:p>
        </w:tc>
      </w:tr>
      <w:tr w:rsidR="00F6192F" w:rsidRPr="003E63F6" w:rsidTr="00E364E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C63818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818">
              <w:rPr>
                <w:rFonts w:ascii="Times New Roman" w:hAnsi="Times New Roman" w:cs="Times New Roman"/>
                <w:sz w:val="24"/>
                <w:szCs w:val="24"/>
              </w:rPr>
              <w:t>Я и моё ближайшее окружение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Научно- практическая конференция</w:t>
            </w:r>
          </w:p>
        </w:tc>
      </w:tr>
      <w:tr w:rsidR="00F6192F" w:rsidRPr="003E63F6" w:rsidTr="00E364E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VII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«Вот и стали мы на год  взрослей»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Диагностика Книга здоровья</w:t>
            </w:r>
          </w:p>
        </w:tc>
      </w:tr>
      <w:tr w:rsidR="00F6192F" w:rsidRPr="003E63F6" w:rsidTr="00E364E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2F" w:rsidRPr="003E63F6" w:rsidRDefault="00F6192F" w:rsidP="00E364E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B82" w:rsidRPr="003E63F6" w:rsidRDefault="00EE1B82" w:rsidP="00EE1B82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EE1B82" w:rsidRPr="003E63F6" w:rsidRDefault="00EE1B82" w:rsidP="00EE1B82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EE1B82" w:rsidRPr="003E63F6" w:rsidRDefault="00EE1B82" w:rsidP="00EE1B82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EE1B82" w:rsidRPr="00C63818" w:rsidRDefault="00EE1B82" w:rsidP="00EE1B82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год обучения</w:t>
      </w:r>
    </w:p>
    <w:p w:rsidR="00EE1B82" w:rsidRPr="00C63818" w:rsidRDefault="00EE1B82" w:rsidP="00EE1B82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63818">
        <w:rPr>
          <w:rFonts w:ascii="Times New Roman" w:hAnsi="Times New Roman" w:cs="Times New Roman"/>
          <w:b/>
          <w:i/>
          <w:sz w:val="24"/>
          <w:szCs w:val="24"/>
        </w:rPr>
        <w:t>«Я, ты, он, она - мы здоровая семья»</w:t>
      </w:r>
    </w:p>
    <w:p w:rsidR="00EE1B82" w:rsidRPr="003E63F6" w:rsidRDefault="00EE1B82" w:rsidP="00E364EF">
      <w:pPr>
        <w:pStyle w:val="ab"/>
        <w:ind w:firstLine="709"/>
        <w:rPr>
          <w:rFonts w:ascii="Times New Roman" w:hAnsi="Times New Roman" w:cs="Times New Roman"/>
          <w:sz w:val="24"/>
          <w:szCs w:val="24"/>
        </w:rPr>
      </w:pPr>
      <w:r w:rsidRPr="00C63818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3E63F6">
        <w:rPr>
          <w:rFonts w:ascii="Times New Roman" w:hAnsi="Times New Roman" w:cs="Times New Roman"/>
          <w:sz w:val="24"/>
          <w:szCs w:val="24"/>
        </w:rPr>
        <w:t xml:space="preserve"> формирование чувства ответственности за свое здоровье, мода и гигиена школьной одежды, профилактика вредных привычек, культура эмоций и чувств. </w:t>
      </w:r>
    </w:p>
    <w:p w:rsidR="00EE1B82" w:rsidRPr="003E63F6" w:rsidRDefault="00EE1B82" w:rsidP="00E364EF">
      <w:pPr>
        <w:pStyle w:val="ab"/>
        <w:ind w:firstLine="709"/>
        <w:rPr>
          <w:rFonts w:ascii="Times New Roman" w:hAnsi="Times New Roman" w:cs="Times New Roman"/>
          <w:sz w:val="24"/>
          <w:szCs w:val="24"/>
        </w:rPr>
      </w:pPr>
      <w:r w:rsidRPr="00C63818">
        <w:rPr>
          <w:rFonts w:ascii="Times New Roman" w:hAnsi="Times New Roman" w:cs="Times New Roman"/>
          <w:b/>
          <w:bCs/>
          <w:sz w:val="24"/>
          <w:szCs w:val="24"/>
        </w:rPr>
        <w:t>Категория слушателей:</w:t>
      </w:r>
      <w:r w:rsidRPr="00C63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63F6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>
        <w:rPr>
          <w:rFonts w:ascii="Times New Roman" w:hAnsi="Times New Roman" w:cs="Times New Roman"/>
          <w:sz w:val="24"/>
          <w:szCs w:val="24"/>
        </w:rPr>
        <w:t>начальных</w:t>
      </w:r>
      <w:r w:rsidRPr="003E63F6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p w:rsidR="00EE1B82" w:rsidRPr="003E63F6" w:rsidRDefault="00EE1B82" w:rsidP="00E364EF">
      <w:pPr>
        <w:pStyle w:val="ab"/>
        <w:ind w:firstLine="709"/>
        <w:rPr>
          <w:rFonts w:ascii="Times New Roman" w:hAnsi="Times New Roman" w:cs="Times New Roman"/>
          <w:sz w:val="24"/>
          <w:szCs w:val="24"/>
        </w:rPr>
      </w:pPr>
      <w:r w:rsidRPr="00C63818">
        <w:rPr>
          <w:rFonts w:ascii="Times New Roman" w:hAnsi="Times New Roman" w:cs="Times New Roman"/>
          <w:b/>
          <w:bCs/>
          <w:sz w:val="24"/>
          <w:szCs w:val="24"/>
        </w:rPr>
        <w:t>Срок обучения</w:t>
      </w:r>
      <w:r w:rsidRPr="003E63F6">
        <w:rPr>
          <w:rFonts w:ascii="Times New Roman" w:hAnsi="Times New Roman" w:cs="Times New Roman"/>
          <w:bCs/>
          <w:sz w:val="24"/>
          <w:szCs w:val="24"/>
        </w:rPr>
        <w:t>:</w:t>
      </w:r>
      <w:r w:rsidRPr="003E63F6">
        <w:rPr>
          <w:rFonts w:ascii="Times New Roman" w:hAnsi="Times New Roman" w:cs="Times New Roman"/>
          <w:sz w:val="24"/>
          <w:szCs w:val="24"/>
        </w:rPr>
        <w:t xml:space="preserve"> 1 год</w:t>
      </w:r>
    </w:p>
    <w:p w:rsidR="00EE1B82" w:rsidRPr="003E63F6" w:rsidRDefault="00EE1B82" w:rsidP="00E364EF">
      <w:pPr>
        <w:pStyle w:val="ab"/>
        <w:ind w:firstLine="709"/>
        <w:rPr>
          <w:rFonts w:ascii="Times New Roman" w:hAnsi="Times New Roman" w:cs="Times New Roman"/>
          <w:sz w:val="24"/>
          <w:szCs w:val="24"/>
        </w:rPr>
      </w:pPr>
      <w:r w:rsidRPr="00C63818">
        <w:rPr>
          <w:rFonts w:ascii="Times New Roman" w:hAnsi="Times New Roman" w:cs="Times New Roman"/>
          <w:b/>
          <w:bCs/>
          <w:sz w:val="24"/>
          <w:szCs w:val="24"/>
        </w:rPr>
        <w:t>Режим занятий:</w:t>
      </w:r>
      <w:r w:rsidRPr="003E63F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1 час </w:t>
      </w:r>
      <w:r w:rsidRPr="003E63F6">
        <w:rPr>
          <w:rFonts w:ascii="Times New Roman" w:hAnsi="Times New Roman" w:cs="Times New Roman"/>
          <w:bCs/>
          <w:sz w:val="24"/>
          <w:szCs w:val="24"/>
        </w:rPr>
        <w:t>в неделю</w:t>
      </w:r>
    </w:p>
    <w:p w:rsidR="00EE1B82" w:rsidRPr="003E63F6" w:rsidRDefault="00EE1B82" w:rsidP="00EE1B82">
      <w:pPr>
        <w:pStyle w:val="ab"/>
        <w:rPr>
          <w:rFonts w:ascii="Times New Roman" w:hAnsi="Times New Roman" w:cs="Times New Roman"/>
          <w:sz w:val="24"/>
          <w:szCs w:val="24"/>
        </w:rPr>
      </w:pPr>
      <w:r w:rsidRPr="003E63F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697"/>
        <w:gridCol w:w="900"/>
        <w:gridCol w:w="2644"/>
      </w:tblGrid>
      <w:tr w:rsidR="00F6192F" w:rsidRPr="003E63F6" w:rsidTr="00867CC0">
        <w:trPr>
          <w:cantSplit/>
          <w:trHeight w:val="27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F6192F" w:rsidRPr="003E63F6" w:rsidTr="00867CC0">
        <w:trPr>
          <w:cantSplit/>
          <w:trHeight w:val="276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2F" w:rsidRPr="003E63F6" w:rsidTr="00867CC0">
        <w:trPr>
          <w:trHeight w:val="4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4B69EB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B69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Введение  «Вот мы и в школе».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867CC0">
        <w:trPr>
          <w:trHeight w:val="6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4B69EB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69EB">
              <w:rPr>
                <w:rFonts w:ascii="Times New Roman" w:hAnsi="Times New Roman" w:cs="Times New Roman"/>
                <w:sz w:val="24"/>
                <w:szCs w:val="24"/>
              </w:rPr>
              <w:t>«Здоровье и здоровый образ жизни»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867CC0">
        <w:trPr>
          <w:trHeight w:val="6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4B69EB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B69EB">
              <w:rPr>
                <w:rFonts w:ascii="Times New Roman" w:hAnsi="Times New Roman" w:cs="Times New Roman"/>
                <w:sz w:val="24"/>
                <w:szCs w:val="24"/>
              </w:rPr>
              <w:t>Правила личной гигиены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867CC0">
        <w:trPr>
          <w:trHeight w:val="6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1.3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4B69EB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EB">
              <w:rPr>
                <w:rFonts w:ascii="Times New Roman" w:hAnsi="Times New Roman" w:cs="Times New Roman"/>
                <w:sz w:val="24"/>
                <w:szCs w:val="24"/>
              </w:rPr>
              <w:t>Физическая активность и здоровье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867CC0">
        <w:trPr>
          <w:trHeight w:val="6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4B69EB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69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 познать себя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За круглым столом</w:t>
            </w:r>
          </w:p>
        </w:tc>
      </w:tr>
      <w:tr w:rsidR="00F6192F" w:rsidRPr="003E63F6" w:rsidTr="00867CC0">
        <w:trPr>
          <w:trHeight w:val="6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4B69EB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69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Питание и здоровье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867CC0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Питание необходимое условие для жизни человека</w:t>
            </w:r>
          </w:p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867CC0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Здоровая пища для всей семьи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867CC0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iCs/>
                <w:sz w:val="24"/>
                <w:szCs w:val="24"/>
              </w:rPr>
              <w:t>Как питались в стародавние времена  и питание нашего времени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867CC0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Секреты здорового питания. Рацион питания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867CC0">
        <w:trPr>
          <w:trHeight w:val="6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«Богатырская силушка»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КВН</w:t>
            </w:r>
          </w:p>
        </w:tc>
      </w:tr>
      <w:tr w:rsidR="00F6192F" w:rsidRPr="003E63F6" w:rsidTr="00867CC0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4B69EB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B69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Моё здоровье в моих руках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867CC0">
        <w:trPr>
          <w:trHeight w:val="3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iCs/>
                <w:sz w:val="24"/>
                <w:szCs w:val="24"/>
              </w:rPr>
              <w:t>Домашняя аптечка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867CC0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«Мы за здоровый образ жизни»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867CC0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4B69EB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69EB">
              <w:rPr>
                <w:rFonts w:ascii="Times New Roman" w:hAnsi="Times New Roman" w:cs="Times New Roman"/>
                <w:sz w:val="24"/>
                <w:szCs w:val="24"/>
              </w:rPr>
              <w:t>Марафон «Сколько стоит твоё здоровье»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867CC0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4B69EB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69EB">
              <w:rPr>
                <w:rFonts w:ascii="Times New Roman" w:hAnsi="Times New Roman" w:cs="Times New Roman"/>
                <w:sz w:val="24"/>
                <w:szCs w:val="24"/>
              </w:rPr>
              <w:t xml:space="preserve">«Береги зрение с </w:t>
            </w:r>
            <w:proofErr w:type="spellStart"/>
            <w:r w:rsidRPr="004B69EB">
              <w:rPr>
                <w:rFonts w:ascii="Times New Roman" w:hAnsi="Times New Roman" w:cs="Times New Roman"/>
                <w:sz w:val="24"/>
                <w:szCs w:val="24"/>
              </w:rPr>
              <w:t>молоду</w:t>
            </w:r>
            <w:proofErr w:type="spellEnd"/>
            <w:r w:rsidRPr="004B69E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867CC0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3.5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4B69EB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EB">
              <w:rPr>
                <w:rFonts w:ascii="Times New Roman" w:hAnsi="Times New Roman" w:cs="Times New Roman"/>
                <w:sz w:val="24"/>
                <w:szCs w:val="24"/>
              </w:rPr>
              <w:t>Как избежать искривления позвоночника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867CC0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3.6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4B69EB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EB">
              <w:rPr>
                <w:rFonts w:ascii="Times New Roman" w:hAnsi="Times New Roman" w:cs="Times New Roman"/>
                <w:sz w:val="24"/>
                <w:szCs w:val="24"/>
              </w:rPr>
              <w:t>Отдых для здоровья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867CC0">
        <w:trPr>
          <w:trHeight w:val="3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3.7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4B69EB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EB">
              <w:rPr>
                <w:rFonts w:ascii="Times New Roman" w:hAnsi="Times New Roman" w:cs="Times New Roman"/>
                <w:sz w:val="24"/>
                <w:szCs w:val="24"/>
              </w:rPr>
              <w:t>Умеем ли мы отвечать за своё здоровье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</w:t>
            </w:r>
            <w:proofErr w:type="spellEnd"/>
          </w:p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</w:p>
        </w:tc>
      </w:tr>
      <w:tr w:rsidR="00F6192F" w:rsidRPr="003E63F6" w:rsidTr="00867CC0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4B69EB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B69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в школе и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867CC0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4B69EB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69EB">
              <w:rPr>
                <w:rFonts w:ascii="Times New Roman" w:hAnsi="Times New Roman" w:cs="Times New Roman"/>
                <w:sz w:val="24"/>
                <w:szCs w:val="24"/>
              </w:rPr>
              <w:t>«Мы здоровьем дорожим – соблюдая свой режим»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867CC0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4B69EB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EB">
              <w:rPr>
                <w:rFonts w:ascii="Times New Roman" w:hAnsi="Times New Roman" w:cs="Times New Roman"/>
                <w:sz w:val="24"/>
                <w:szCs w:val="24"/>
              </w:rPr>
              <w:t>«Класс не улица ребята</w:t>
            </w:r>
          </w:p>
          <w:p w:rsidR="00F6192F" w:rsidRPr="004B69EB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EB">
              <w:rPr>
                <w:rFonts w:ascii="Times New Roman" w:hAnsi="Times New Roman" w:cs="Times New Roman"/>
                <w:sz w:val="24"/>
                <w:szCs w:val="24"/>
              </w:rPr>
              <w:t>И запомнить это надо!»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867CC0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4B69EB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EB">
              <w:rPr>
                <w:rFonts w:ascii="Times New Roman" w:hAnsi="Times New Roman" w:cs="Times New Roman"/>
                <w:sz w:val="24"/>
                <w:szCs w:val="24"/>
              </w:rPr>
              <w:t>Кукольный спектакль</w:t>
            </w:r>
          </w:p>
          <w:p w:rsidR="00F6192F" w:rsidRPr="004B69EB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EB">
              <w:rPr>
                <w:rFonts w:ascii="Times New Roman" w:hAnsi="Times New Roman" w:cs="Times New Roman"/>
                <w:sz w:val="24"/>
                <w:szCs w:val="24"/>
              </w:rPr>
              <w:t>«Спеши делать добро»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867CC0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4B69EB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EB">
              <w:rPr>
                <w:rFonts w:ascii="Times New Roman" w:hAnsi="Times New Roman" w:cs="Times New Roman"/>
                <w:sz w:val="24"/>
                <w:szCs w:val="24"/>
              </w:rPr>
              <w:t>Что такое дружба? Как дружить в школе?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867CC0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4B69EB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EB">
              <w:rPr>
                <w:rFonts w:ascii="Times New Roman" w:hAnsi="Times New Roman" w:cs="Times New Roman"/>
                <w:sz w:val="24"/>
                <w:szCs w:val="24"/>
              </w:rPr>
              <w:t>Мода и школьные будни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867CC0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4.6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4B69EB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EB">
              <w:rPr>
                <w:rFonts w:ascii="Times New Roman" w:hAnsi="Times New Roman" w:cs="Times New Roman"/>
                <w:sz w:val="24"/>
                <w:szCs w:val="24"/>
              </w:rPr>
              <w:t>Делу время , потехе час.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Игра - викторина</w:t>
            </w:r>
          </w:p>
        </w:tc>
      </w:tr>
      <w:tr w:rsidR="00F6192F" w:rsidRPr="003E63F6" w:rsidTr="00867CC0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4B69EB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B69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Чтоб забыть про докторов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867CC0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4B69EB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69EB">
              <w:rPr>
                <w:rFonts w:ascii="Times New Roman" w:hAnsi="Times New Roman" w:cs="Times New Roman"/>
                <w:sz w:val="24"/>
                <w:szCs w:val="24"/>
              </w:rPr>
              <w:t>Чтоб болезней не бояться, надо спортом заниматься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867CC0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4B69EB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B69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День здоровья</w:t>
            </w:r>
          </w:p>
          <w:p w:rsidR="00F6192F" w:rsidRPr="004B69EB" w:rsidRDefault="00292EC8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здоровый образ жизни»</w:t>
            </w:r>
          </w:p>
          <w:p w:rsidR="00F6192F" w:rsidRPr="004B69EB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867CC0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Кукольный спектакль</w:t>
            </w:r>
          </w:p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Преображенский «Огородники»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867CC0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«Разговор о правильном питании» Вкусные и полезные вкусности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2F" w:rsidRPr="003E63F6" w:rsidTr="00867CC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4B69EB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B69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и моё ближайшее окружение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867CC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6.1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Размышление о жизненном опыте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867CC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6.2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Вредные привычки и их профилактика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867CC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6.3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Школа и моё настроение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192F" w:rsidRPr="003E63F6" w:rsidTr="00867CC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6.4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В мире интересного.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Научно –практическая конференция</w:t>
            </w:r>
          </w:p>
        </w:tc>
      </w:tr>
      <w:tr w:rsidR="00F6192F" w:rsidRPr="003E63F6" w:rsidTr="00867CC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VII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4B69EB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69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«Вот и стали мы на год  взрослей»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2F" w:rsidRPr="003E63F6" w:rsidTr="00867CC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7.1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Я и опасность.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2F" w:rsidRPr="003E63F6" w:rsidTr="00867CC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7.2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Игра «Мой горизонт»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2F" w:rsidRPr="003E63F6" w:rsidTr="00867CC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7.3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Гордо реет флаг здоровья</w:t>
            </w:r>
          </w:p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2F" w:rsidRPr="003E63F6" w:rsidTr="00867CC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7.4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меете ли вы вести здоровый образ жизни</w:t>
            </w: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Диагностика.</w:t>
            </w:r>
          </w:p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Книга здоровья</w:t>
            </w:r>
          </w:p>
        </w:tc>
      </w:tr>
      <w:tr w:rsidR="00F6192F" w:rsidRPr="003E63F6" w:rsidTr="00867CC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2F" w:rsidRPr="003E63F6" w:rsidRDefault="00F6192F" w:rsidP="00867CC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4F75" w:rsidRDefault="001B4F75" w:rsidP="001B4F75">
      <w:pPr>
        <w:spacing w:after="0"/>
        <w:ind w:left="-142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B4F75" w:rsidRPr="00945E75" w:rsidRDefault="001B4F75" w:rsidP="001B4F75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45E75">
        <w:rPr>
          <w:rFonts w:ascii="Times New Roman" w:hAnsi="Times New Roman"/>
          <w:b/>
          <w:sz w:val="24"/>
          <w:szCs w:val="24"/>
        </w:rPr>
        <w:t>Литература</w:t>
      </w:r>
    </w:p>
    <w:p w:rsidR="001B4F75" w:rsidRPr="00945E75" w:rsidRDefault="001B4F75" w:rsidP="001B4F75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1B4F75" w:rsidRPr="00945E75" w:rsidRDefault="001B4F75" w:rsidP="001B4F75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5E75">
        <w:rPr>
          <w:rFonts w:ascii="Times New Roman" w:hAnsi="Times New Roman"/>
          <w:sz w:val="24"/>
          <w:szCs w:val="24"/>
        </w:rPr>
        <w:t>Антропова, М.В., Кузнецова, Л.М.  Режим дня школьника. М.: изд. Центр «</w:t>
      </w:r>
      <w:proofErr w:type="spellStart"/>
      <w:r w:rsidRPr="00945E75">
        <w:rPr>
          <w:rFonts w:ascii="Times New Roman" w:hAnsi="Times New Roman"/>
          <w:sz w:val="24"/>
          <w:szCs w:val="24"/>
        </w:rPr>
        <w:t>Вентана</w:t>
      </w:r>
      <w:proofErr w:type="spellEnd"/>
      <w:r w:rsidRPr="00945E75">
        <w:rPr>
          <w:rFonts w:ascii="Times New Roman" w:hAnsi="Times New Roman"/>
          <w:sz w:val="24"/>
          <w:szCs w:val="24"/>
        </w:rPr>
        <w:t>-граф». 2002.- 205 с.</w:t>
      </w:r>
    </w:p>
    <w:p w:rsidR="001B4F75" w:rsidRPr="00945E75" w:rsidRDefault="001B4F75" w:rsidP="001B4F75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5E75">
        <w:rPr>
          <w:rFonts w:ascii="Times New Roman" w:hAnsi="Times New Roman"/>
          <w:sz w:val="24"/>
          <w:szCs w:val="24"/>
        </w:rPr>
        <w:t>Бабкина, Н.В. О психологической службе в условиях учебно-воспитательного комплекса // Начальная школа – 2001 – № 12 – С. 3–6.</w:t>
      </w:r>
    </w:p>
    <w:p w:rsidR="001B4F75" w:rsidRPr="00945E75" w:rsidRDefault="001B4F75" w:rsidP="001B4F75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5E75">
        <w:rPr>
          <w:rFonts w:ascii="Times New Roman" w:hAnsi="Times New Roman"/>
          <w:sz w:val="24"/>
          <w:szCs w:val="24"/>
        </w:rPr>
        <w:t>Дереклеева</w:t>
      </w:r>
      <w:proofErr w:type="spellEnd"/>
      <w:r w:rsidRPr="00945E75">
        <w:rPr>
          <w:rFonts w:ascii="Times New Roman" w:hAnsi="Times New Roman"/>
          <w:sz w:val="24"/>
          <w:szCs w:val="24"/>
        </w:rPr>
        <w:t>, Н.И. Двигательные игры, тренинги и уроки здоровья: 1-5 классы. – М.: ВАКО, 2007 г. - / Мастерская учителя.</w:t>
      </w:r>
    </w:p>
    <w:p w:rsidR="001B4F75" w:rsidRPr="00945E75" w:rsidRDefault="001B4F75" w:rsidP="001B4F75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5E75">
        <w:rPr>
          <w:rFonts w:ascii="Times New Roman" w:hAnsi="Times New Roman"/>
          <w:sz w:val="24"/>
          <w:szCs w:val="24"/>
        </w:rPr>
        <w:t>Дереклеева</w:t>
      </w:r>
      <w:proofErr w:type="spellEnd"/>
      <w:r w:rsidRPr="00945E75">
        <w:rPr>
          <w:rFonts w:ascii="Times New Roman" w:hAnsi="Times New Roman"/>
          <w:sz w:val="24"/>
          <w:szCs w:val="24"/>
        </w:rPr>
        <w:t>, Н.И. Справочник классного руководителя: 1-4 классы / Под ред. И.С. Артюховой. – М.: ВАКО, 2007 г., - 167 с. (Педагогика. Психология. Управление.)</w:t>
      </w:r>
    </w:p>
    <w:p w:rsidR="001B4F75" w:rsidRPr="00945E75" w:rsidRDefault="001B4F75" w:rsidP="001B4F75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5E75">
        <w:rPr>
          <w:rFonts w:ascii="Times New Roman" w:hAnsi="Times New Roman"/>
          <w:sz w:val="24"/>
          <w:szCs w:val="24"/>
        </w:rPr>
        <w:t>Захаров. А.Н. Как предупредить отклонения в поведении детей. М. 2005. - 85 с.</w:t>
      </w:r>
    </w:p>
    <w:p w:rsidR="001B4F75" w:rsidRPr="00945E75" w:rsidRDefault="001B4F75" w:rsidP="001B4F75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5E75">
        <w:rPr>
          <w:rFonts w:ascii="Times New Roman" w:hAnsi="Times New Roman"/>
          <w:sz w:val="24"/>
          <w:szCs w:val="24"/>
        </w:rPr>
        <w:t xml:space="preserve">Карасева, Т.В. Современные аспекты реализации </w:t>
      </w:r>
      <w:proofErr w:type="spellStart"/>
      <w:r w:rsidRPr="00945E75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945E75">
        <w:rPr>
          <w:rFonts w:ascii="Times New Roman" w:hAnsi="Times New Roman"/>
          <w:sz w:val="24"/>
          <w:szCs w:val="24"/>
        </w:rPr>
        <w:t xml:space="preserve"> технологий // Начальная школа – 2005. – № 11. – С. 75–78.</w:t>
      </w:r>
    </w:p>
    <w:p w:rsidR="001B4F75" w:rsidRPr="00945E75" w:rsidRDefault="001B4F75" w:rsidP="001B4F75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5E75">
        <w:rPr>
          <w:rFonts w:ascii="Times New Roman" w:hAnsi="Times New Roman"/>
          <w:sz w:val="24"/>
          <w:szCs w:val="24"/>
        </w:rPr>
        <w:t xml:space="preserve">Ковалько, В.И. </w:t>
      </w:r>
      <w:proofErr w:type="spellStart"/>
      <w:r w:rsidRPr="00945E75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945E75">
        <w:rPr>
          <w:rFonts w:ascii="Times New Roman" w:hAnsi="Times New Roman"/>
          <w:sz w:val="24"/>
          <w:szCs w:val="24"/>
        </w:rPr>
        <w:t xml:space="preserve"> технологии в начальной школе [Текст</w:t>
      </w:r>
      <w:proofErr w:type="gramStart"/>
      <w:r w:rsidRPr="00945E75">
        <w:rPr>
          <w:rFonts w:ascii="Times New Roman" w:hAnsi="Times New Roman"/>
          <w:sz w:val="24"/>
          <w:szCs w:val="24"/>
        </w:rPr>
        <w:t>] :</w:t>
      </w:r>
      <w:proofErr w:type="gramEnd"/>
      <w:r w:rsidRPr="00945E75">
        <w:rPr>
          <w:rFonts w:ascii="Times New Roman" w:hAnsi="Times New Roman"/>
          <w:sz w:val="24"/>
          <w:szCs w:val="24"/>
        </w:rPr>
        <w:t xml:space="preserve"> 1-4 классы / В.И. Ковалько. – </w:t>
      </w:r>
      <w:proofErr w:type="gramStart"/>
      <w:r w:rsidRPr="00945E75">
        <w:rPr>
          <w:rFonts w:ascii="Times New Roman" w:hAnsi="Times New Roman"/>
          <w:sz w:val="24"/>
          <w:szCs w:val="24"/>
        </w:rPr>
        <w:t>М. :</w:t>
      </w:r>
      <w:proofErr w:type="gramEnd"/>
      <w:r w:rsidRPr="00945E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E75">
        <w:rPr>
          <w:rFonts w:ascii="Times New Roman" w:hAnsi="Times New Roman"/>
          <w:sz w:val="24"/>
          <w:szCs w:val="24"/>
        </w:rPr>
        <w:t>Вако</w:t>
      </w:r>
      <w:proofErr w:type="spellEnd"/>
      <w:r w:rsidRPr="00945E75">
        <w:rPr>
          <w:rFonts w:ascii="Times New Roman" w:hAnsi="Times New Roman"/>
          <w:sz w:val="24"/>
          <w:szCs w:val="24"/>
        </w:rPr>
        <w:t>, 2004. – 124 c.</w:t>
      </w:r>
    </w:p>
    <w:p w:rsidR="001B4F75" w:rsidRPr="00945E75" w:rsidRDefault="001B4F75" w:rsidP="001B4F75">
      <w:pPr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5E75">
        <w:rPr>
          <w:rFonts w:ascii="Times New Roman" w:hAnsi="Times New Roman"/>
          <w:sz w:val="24"/>
          <w:szCs w:val="24"/>
        </w:rPr>
        <w:t>Ковалько, В.И. Школа физкультминуток (1-11 классы): Практические разработки физкультминуток, гимнастических комплексов, подвижных игр для младших школьников. – М.: ВАКО, 2007 г. – / Мастерская учителя.</w:t>
      </w:r>
    </w:p>
    <w:p w:rsidR="001B4F75" w:rsidRPr="00945E75" w:rsidRDefault="001B4F75" w:rsidP="001B4F75">
      <w:pPr>
        <w:pStyle w:val="ab"/>
        <w:spacing w:line="276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4F75" w:rsidRPr="00945E75" w:rsidRDefault="001B4F75" w:rsidP="001B4F75">
      <w:pPr>
        <w:pStyle w:val="ab"/>
        <w:spacing w:line="276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4F75" w:rsidRPr="00945E75" w:rsidRDefault="001B4F75" w:rsidP="001B4F75">
      <w:pPr>
        <w:pStyle w:val="ab"/>
        <w:spacing w:line="276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4F75" w:rsidRDefault="001B4F75" w:rsidP="001B4F75">
      <w:pPr>
        <w:pStyle w:val="ab"/>
        <w:spacing w:line="276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4F75" w:rsidRDefault="001B4F75" w:rsidP="001B4F75">
      <w:pPr>
        <w:pStyle w:val="ab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E1B82" w:rsidRPr="003E63F6" w:rsidRDefault="00EE1B82" w:rsidP="00F6192F">
      <w:pPr>
        <w:pStyle w:val="ab"/>
        <w:rPr>
          <w:rFonts w:ascii="Times New Roman" w:hAnsi="Times New Roman" w:cs="Times New Roman"/>
          <w:sz w:val="24"/>
          <w:szCs w:val="24"/>
        </w:rPr>
      </w:pPr>
    </w:p>
    <w:sectPr w:rsidR="00EE1B82" w:rsidRPr="003E63F6" w:rsidSect="00EA5EBB">
      <w:pgSz w:w="11906" w:h="16838"/>
      <w:pgMar w:top="568" w:right="850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41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00000005"/>
    <w:multiLevelType w:val="singleLevel"/>
    <w:tmpl w:val="00000005"/>
    <w:name w:val="WW8Num11"/>
    <w:lvl w:ilvl="0">
      <w:start w:val="1"/>
      <w:numFmt w:val="bullet"/>
      <w:lvlText w:val=""/>
      <w:lvlJc w:val="left"/>
      <w:pPr>
        <w:tabs>
          <w:tab w:val="num" w:pos="-1135"/>
        </w:tabs>
        <w:ind w:left="360" w:hanging="360"/>
      </w:pPr>
      <w:rPr>
        <w:rFonts w:ascii="Wingdings" w:hAnsi="Wingdings"/>
      </w:rPr>
    </w:lvl>
  </w:abstractNum>
  <w:abstractNum w:abstractNumId="2">
    <w:nsid w:val="0000000F"/>
    <w:multiLevelType w:val="singleLevel"/>
    <w:tmpl w:val="0000000F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15"/>
    <w:multiLevelType w:val="multilevel"/>
    <w:tmpl w:val="9B20BA44"/>
    <w:lvl w:ilvl="0">
      <w:start w:val="1"/>
      <w:numFmt w:val="bullet"/>
      <w:lvlText w:val="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/>
      </w:rPr>
    </w:lvl>
  </w:abstractNum>
  <w:abstractNum w:abstractNumId="5">
    <w:nsid w:val="041C60AD"/>
    <w:multiLevelType w:val="multilevel"/>
    <w:tmpl w:val="6B564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431009A"/>
    <w:multiLevelType w:val="hybridMultilevel"/>
    <w:tmpl w:val="A48C1C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6C43C77"/>
    <w:multiLevelType w:val="hybridMultilevel"/>
    <w:tmpl w:val="D0FA98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9304519"/>
    <w:multiLevelType w:val="hybridMultilevel"/>
    <w:tmpl w:val="DB1AFD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77E7A14"/>
    <w:multiLevelType w:val="multilevel"/>
    <w:tmpl w:val="21F4FF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4CC55C82"/>
    <w:multiLevelType w:val="multilevel"/>
    <w:tmpl w:val="B59E0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>
    <w:nsid w:val="527B1213"/>
    <w:multiLevelType w:val="hybridMultilevel"/>
    <w:tmpl w:val="1F44D2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BB15804"/>
    <w:multiLevelType w:val="hybridMultilevel"/>
    <w:tmpl w:val="D78470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2D7F8A"/>
    <w:multiLevelType w:val="multilevel"/>
    <w:tmpl w:val="2CDE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3F05D2"/>
    <w:multiLevelType w:val="hybridMultilevel"/>
    <w:tmpl w:val="039A82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0410C3"/>
    <w:multiLevelType w:val="hybridMultilevel"/>
    <w:tmpl w:val="66CADE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0D1996"/>
    <w:multiLevelType w:val="multilevel"/>
    <w:tmpl w:val="876CBDA4"/>
    <w:lvl w:ilvl="0">
      <w:start w:val="1"/>
      <w:numFmt w:val="bullet"/>
      <w:lvlText w:val="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5"/>
  </w:num>
  <w:num w:numId="11">
    <w:abstractNumId w:val="16"/>
  </w:num>
  <w:num w:numId="12">
    <w:abstractNumId w:val="12"/>
  </w:num>
  <w:num w:numId="13">
    <w:abstractNumId w:val="9"/>
  </w:num>
  <w:num w:numId="14">
    <w:abstractNumId w:val="14"/>
  </w:num>
  <w:num w:numId="15">
    <w:abstractNumId w:val="1"/>
  </w:num>
  <w:num w:numId="16">
    <w:abstractNumId w:val="2"/>
  </w:num>
  <w:num w:numId="1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116F"/>
    <w:rsid w:val="00023A17"/>
    <w:rsid w:val="00072EA5"/>
    <w:rsid w:val="0009120D"/>
    <w:rsid w:val="001426DE"/>
    <w:rsid w:val="001945EA"/>
    <w:rsid w:val="001A3265"/>
    <w:rsid w:val="001B24AA"/>
    <w:rsid w:val="001B4F75"/>
    <w:rsid w:val="001C5893"/>
    <w:rsid w:val="00202C0F"/>
    <w:rsid w:val="00223ED6"/>
    <w:rsid w:val="0025388E"/>
    <w:rsid w:val="0025769A"/>
    <w:rsid w:val="002711ED"/>
    <w:rsid w:val="00292EC8"/>
    <w:rsid w:val="002D5CF2"/>
    <w:rsid w:val="00336FE2"/>
    <w:rsid w:val="003452D6"/>
    <w:rsid w:val="00353294"/>
    <w:rsid w:val="00353C5A"/>
    <w:rsid w:val="00357054"/>
    <w:rsid w:val="003E5B62"/>
    <w:rsid w:val="003F0D75"/>
    <w:rsid w:val="00407369"/>
    <w:rsid w:val="00437548"/>
    <w:rsid w:val="00461A87"/>
    <w:rsid w:val="00467B05"/>
    <w:rsid w:val="00481C58"/>
    <w:rsid w:val="004848BE"/>
    <w:rsid w:val="004C5A9C"/>
    <w:rsid w:val="004F0F7E"/>
    <w:rsid w:val="005005AB"/>
    <w:rsid w:val="00542415"/>
    <w:rsid w:val="0054691F"/>
    <w:rsid w:val="00562997"/>
    <w:rsid w:val="005655E1"/>
    <w:rsid w:val="00600DBB"/>
    <w:rsid w:val="0062051B"/>
    <w:rsid w:val="006816BE"/>
    <w:rsid w:val="006C5BF6"/>
    <w:rsid w:val="00726F6D"/>
    <w:rsid w:val="00742669"/>
    <w:rsid w:val="007A0C72"/>
    <w:rsid w:val="007A30D7"/>
    <w:rsid w:val="007C2686"/>
    <w:rsid w:val="007E7DB2"/>
    <w:rsid w:val="007F6A8F"/>
    <w:rsid w:val="00867CC0"/>
    <w:rsid w:val="008C68AE"/>
    <w:rsid w:val="008F4626"/>
    <w:rsid w:val="00907B47"/>
    <w:rsid w:val="009211C5"/>
    <w:rsid w:val="00945E75"/>
    <w:rsid w:val="0095319B"/>
    <w:rsid w:val="0099124A"/>
    <w:rsid w:val="009B019B"/>
    <w:rsid w:val="009B0AC8"/>
    <w:rsid w:val="009B7DFA"/>
    <w:rsid w:val="009E1287"/>
    <w:rsid w:val="009F6A30"/>
    <w:rsid w:val="009F7C1E"/>
    <w:rsid w:val="00A1343F"/>
    <w:rsid w:val="00A3037F"/>
    <w:rsid w:val="00A62122"/>
    <w:rsid w:val="00A931B9"/>
    <w:rsid w:val="00A97DA2"/>
    <w:rsid w:val="00AD43F2"/>
    <w:rsid w:val="00AD61C4"/>
    <w:rsid w:val="00AE6766"/>
    <w:rsid w:val="00B072BD"/>
    <w:rsid w:val="00B8116F"/>
    <w:rsid w:val="00BB2322"/>
    <w:rsid w:val="00BE56DE"/>
    <w:rsid w:val="00C14CFA"/>
    <w:rsid w:val="00C21DB3"/>
    <w:rsid w:val="00C317EB"/>
    <w:rsid w:val="00CD0AE0"/>
    <w:rsid w:val="00CD0E8D"/>
    <w:rsid w:val="00CD2A43"/>
    <w:rsid w:val="00D05EEA"/>
    <w:rsid w:val="00D11305"/>
    <w:rsid w:val="00D130B7"/>
    <w:rsid w:val="00D42DC6"/>
    <w:rsid w:val="00D64B40"/>
    <w:rsid w:val="00DA3752"/>
    <w:rsid w:val="00DE2474"/>
    <w:rsid w:val="00DE35FA"/>
    <w:rsid w:val="00E13187"/>
    <w:rsid w:val="00E261D7"/>
    <w:rsid w:val="00E364EF"/>
    <w:rsid w:val="00E75483"/>
    <w:rsid w:val="00E95A1A"/>
    <w:rsid w:val="00EA5EBB"/>
    <w:rsid w:val="00EE1B82"/>
    <w:rsid w:val="00F1056D"/>
    <w:rsid w:val="00F40A4C"/>
    <w:rsid w:val="00F6192F"/>
    <w:rsid w:val="00F62B9B"/>
    <w:rsid w:val="00F7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92871-794E-4E55-922A-5083E609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1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B8116F"/>
    <w:pPr>
      <w:widowControl w:val="0"/>
      <w:suppressAutoHyphens/>
      <w:spacing w:after="0" w:line="100" w:lineRule="atLeast"/>
      <w:ind w:right="-8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3">
    <w:name w:val="Body Text Indent"/>
    <w:basedOn w:val="a"/>
    <w:link w:val="a4"/>
    <w:rsid w:val="00B8116F"/>
    <w:pPr>
      <w:spacing w:after="0" w:line="240" w:lineRule="auto"/>
      <w:ind w:firstLine="18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8116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trong"/>
    <w:basedOn w:val="a0"/>
    <w:qFormat/>
    <w:rsid w:val="00542415"/>
    <w:rPr>
      <w:b/>
      <w:bCs/>
    </w:rPr>
  </w:style>
  <w:style w:type="paragraph" w:styleId="a6">
    <w:name w:val="Normal (Web)"/>
    <w:basedOn w:val="a"/>
    <w:rsid w:val="00AD61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AD61C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AD61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AD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AD61C4"/>
    <w:rPr>
      <w:color w:val="0000FF"/>
      <w:u w:val="single"/>
    </w:rPr>
  </w:style>
  <w:style w:type="paragraph" w:styleId="ab">
    <w:name w:val="No Spacing"/>
    <w:uiPriority w:val="1"/>
    <w:qFormat/>
    <w:rsid w:val="001426D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c">
    <w:name w:val="endnote reference"/>
    <w:semiHidden/>
    <w:rsid w:val="001426DE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945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45E7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2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6460D-9900-43F9-9479-FB432228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16</Pages>
  <Words>3750</Words>
  <Characters>21376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59</cp:revision>
  <cp:lastPrinted>2018-09-12T16:40:00Z</cp:lastPrinted>
  <dcterms:created xsi:type="dcterms:W3CDTF">2016-09-13T05:43:00Z</dcterms:created>
  <dcterms:modified xsi:type="dcterms:W3CDTF">2025-11-04T05:25:00Z</dcterms:modified>
</cp:coreProperties>
</file>